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10B9" w14:textId="77777777" w:rsidR="000A74D0" w:rsidRDefault="00672271" w:rsidP="3341A7BC">
      <w:pPr>
        <w:pStyle w:val="Header"/>
        <w:rPr>
          <w:rFonts w:ascii="Arial" w:hAnsi="Arial" w:cs="Arial"/>
          <w:color w:val="000000" w:themeColor="text1"/>
          <w:sz w:val="36"/>
          <w:szCs w:val="36"/>
        </w:rPr>
      </w:pPr>
      <w:r w:rsidRPr="00405215">
        <w:rPr>
          <w:rFonts w:ascii="Arial" w:hAnsi="Arial" w:cs="Arial"/>
          <w:noProof/>
        </w:rPr>
        <mc:AlternateContent>
          <mc:Choice Requires="wpg">
            <w:drawing>
              <wp:anchor distT="0" distB="0" distL="114300" distR="114300" simplePos="0" relativeHeight="251658240" behindDoc="0" locked="0" layoutInCell="1" allowOverlap="1" wp14:anchorId="7434D458" wp14:editId="0EBF4C9B">
                <wp:simplePos x="0" y="0"/>
                <wp:positionH relativeFrom="column">
                  <wp:posOffset>-4289425</wp:posOffset>
                </wp:positionH>
                <wp:positionV relativeFrom="paragraph">
                  <wp:posOffset>-1115060</wp:posOffset>
                </wp:positionV>
                <wp:extent cx="10972800" cy="1042670"/>
                <wp:effectExtent l="0" t="0" r="0" b="5080"/>
                <wp:wrapNone/>
                <wp:docPr id="662280472" name="Group 2"/>
                <wp:cNvGraphicFramePr/>
                <a:graphic xmlns:a="http://schemas.openxmlformats.org/drawingml/2006/main">
                  <a:graphicData uri="http://schemas.microsoft.com/office/word/2010/wordprocessingGroup">
                    <wpg:wgp>
                      <wpg:cNvGrpSpPr/>
                      <wpg:grpSpPr>
                        <a:xfrm>
                          <a:off x="0" y="0"/>
                          <a:ext cx="10972800" cy="1042670"/>
                          <a:chOff x="0" y="-153909"/>
                          <a:chExt cx="10972800" cy="1042908"/>
                        </a:xfrm>
                      </wpg:grpSpPr>
                      <wps:wsp>
                        <wps:cNvPr id="1930311409" name="Right Triangle 1"/>
                        <wps:cNvSpPr/>
                        <wps:spPr>
                          <a:xfrm rot="10800000">
                            <a:off x="3392912" y="114299"/>
                            <a:ext cx="7537450" cy="774700"/>
                          </a:xfrm>
                          <a:prstGeom prst="rtTriangle">
                            <a:avLst/>
                          </a:prstGeom>
                          <a:solidFill>
                            <a:srgbClr val="00B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959915" name="Right Triangle 1"/>
                        <wps:cNvSpPr/>
                        <wps:spPr>
                          <a:xfrm rot="10800000" flipH="1">
                            <a:off x="3039073" y="-153909"/>
                            <a:ext cx="7727950" cy="933450"/>
                          </a:xfrm>
                          <a:prstGeom prst="rtTriangle">
                            <a:avLst/>
                          </a:prstGeom>
                          <a:solidFill>
                            <a:srgbClr val="61BB8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973916" name="Right Triangle 1"/>
                        <wps:cNvSpPr/>
                        <wps:spPr>
                          <a:xfrm rot="10800000">
                            <a:off x="0" y="0"/>
                            <a:ext cx="10972800" cy="419100"/>
                          </a:xfrm>
                          <a:prstGeom prst="rtTriangle">
                            <a:avLst/>
                          </a:prstGeom>
                          <a:solidFill>
                            <a:srgbClr val="542D6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2" style="position:absolute;margin-left:-337.75pt;margin-top:-87.8pt;width:12in;height:82.1pt;z-index:251659264;mso-width-relative:margin;mso-height-relative:margin" coordsize="109728,10429" coordorigin=",-1539" o:spid="_x0000_s1026" w14:anchorId="24301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">
                <v:shapetype id="_x0000_t6" coordsize="21600,21600" o:spt="6" path="m,l,21600r21600,xe">
                  <v:stroke joinstyle="miter"/>
                  <v:path textboxrect="1800,12600,12600,19800" gradientshapeok="t" o:connecttype="custom" o:connectlocs="0,0;0,10800;0,21600;10800,21600;21600,21600;10800,10800"/>
                </v:shapetype>
                <v:shape id="Right Triangle 1" style="position:absolute;left:33929;top:1142;width:75374;height:7747;rotation:180;visibility:visible;mso-wrap-style:square;v-text-anchor:middle" o:spid="_x0000_s1027" fillcolor="#00bae5"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"/>
                <v:shape id="Right Triangle 1" style="position:absolute;left:30390;top:-1539;width:77280;height:9334;rotation:180;flip:x;visibility:visible;mso-wrap-style:square;v-text-anchor:middle" o:spid="_x0000_s1028" fillcolor="#61bb85"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"/>
                <v:shape id="Right Triangle 1" style="position:absolute;width:109728;height:4191;rotation:180;visibility:visible;mso-wrap-style:square;v-text-anchor:middle" o:spid="_x0000_s1029" fillcolor="#542d6e"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"/>
              </v:group>
            </w:pict>
          </mc:Fallback>
        </mc:AlternateContent>
      </w:r>
      <w:r w:rsidR="00AF4AC4" w:rsidRPr="00405215">
        <w:rPr>
          <w:rFonts w:ascii="Arial" w:hAnsi="Arial" w:cs="Arial"/>
          <w:noProof/>
          <w14:ligatures w14:val="standardContextual"/>
        </w:rPr>
        <w:drawing>
          <wp:anchor distT="0" distB="0" distL="114300" distR="114300" simplePos="0" relativeHeight="251658241" behindDoc="0" locked="0" layoutInCell="1" allowOverlap="1" wp14:anchorId="3C0F0BCB" wp14:editId="59897A6A">
            <wp:simplePos x="0" y="0"/>
            <wp:positionH relativeFrom="margin">
              <wp:align>left</wp:align>
            </wp:positionH>
            <wp:positionV relativeFrom="paragraph">
              <wp:posOffset>9525</wp:posOffset>
            </wp:positionV>
            <wp:extent cx="1508125" cy="509270"/>
            <wp:effectExtent l="0" t="0" r="0" b="5080"/>
            <wp:wrapThrough wrapText="bothSides">
              <wp:wrapPolygon edited="0">
                <wp:start x="15006" y="0"/>
                <wp:lineTo x="0" y="1616"/>
                <wp:lineTo x="0" y="14544"/>
                <wp:lineTo x="1910" y="15352"/>
                <wp:lineTo x="1910" y="21007"/>
                <wp:lineTo x="15825" y="21007"/>
                <wp:lineTo x="17189" y="21007"/>
                <wp:lineTo x="18826" y="21007"/>
                <wp:lineTo x="21282" y="16968"/>
                <wp:lineTo x="21282" y="1616"/>
                <wp:lineTo x="20190" y="0"/>
                <wp:lineTo x="15006" y="0"/>
              </wp:wrapPolygon>
            </wp:wrapThrough>
            <wp:docPr id="1095436841"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36841" name="Picture 6"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508125" cy="509270"/>
                    </a:xfrm>
                    <a:prstGeom prst="rect">
                      <a:avLst/>
                    </a:prstGeom>
                  </pic:spPr>
                </pic:pic>
              </a:graphicData>
            </a:graphic>
            <wp14:sizeRelH relativeFrom="page">
              <wp14:pctWidth>0</wp14:pctWidth>
            </wp14:sizeRelH>
            <wp14:sizeRelV relativeFrom="page">
              <wp14:pctHeight>0</wp14:pctHeight>
            </wp14:sizeRelV>
          </wp:anchor>
        </w:drawing>
      </w:r>
      <w:r w:rsidR="00E8200B" w:rsidRPr="00405215">
        <w:rPr>
          <w:rFonts w:ascii="Arial" w:hAnsi="Arial" w:cs="Arial"/>
          <w:color w:val="000000" w:themeColor="text1"/>
          <w:sz w:val="36"/>
          <w:szCs w:val="36"/>
        </w:rPr>
        <w:t xml:space="preserve"> </w:t>
      </w:r>
    </w:p>
    <w:p w14:paraId="4C43B99F" w14:textId="3E80917D" w:rsidR="00944E93" w:rsidRPr="000A74D0" w:rsidRDefault="1243CE39" w:rsidP="000A74D0">
      <w:pPr>
        <w:pStyle w:val="Header"/>
        <w:rPr>
          <w:rFonts w:ascii="Arial" w:hAnsi="Arial" w:cs="Arial"/>
          <w:b/>
          <w:bCs/>
          <w:color w:val="000000" w:themeColor="text1"/>
          <w:sz w:val="36"/>
          <w:szCs w:val="36"/>
        </w:rPr>
      </w:pPr>
      <w:r w:rsidRPr="00405215">
        <w:rPr>
          <w:rFonts w:ascii="Arial" w:hAnsi="Arial" w:cs="Arial"/>
          <w:color w:val="000000" w:themeColor="text1"/>
          <w:sz w:val="36"/>
          <w:szCs w:val="36"/>
        </w:rPr>
        <w:t>Partner Registration Form</w:t>
      </w:r>
    </w:p>
    <w:p w14:paraId="1011896D" w14:textId="77777777" w:rsidR="00F2035C" w:rsidRDefault="00F2035C" w:rsidP="00B05DE3">
      <w:pPr>
        <w:pStyle w:val="Header"/>
        <w:pBdr>
          <w:bottom w:val="single" w:sz="4" w:space="1" w:color="auto"/>
        </w:pBdr>
        <w:rPr>
          <w:rFonts w:ascii="Arial" w:hAnsi="Arial" w:cs="Arial"/>
          <w:b/>
          <w:bCs/>
          <w:color w:val="797779"/>
          <w:sz w:val="18"/>
          <w:szCs w:val="18"/>
        </w:rPr>
      </w:pPr>
    </w:p>
    <w:p w14:paraId="44C1D939" w14:textId="06DAB9AB" w:rsidR="00B05DE3" w:rsidRPr="00405215" w:rsidRDefault="00EE6B24" w:rsidP="00B05DE3">
      <w:pPr>
        <w:pStyle w:val="Header"/>
        <w:pBdr>
          <w:bottom w:val="single" w:sz="4" w:space="1" w:color="auto"/>
        </w:pBdr>
        <w:rPr>
          <w:rFonts w:ascii="Arial" w:hAnsi="Arial" w:cs="Arial"/>
          <w:b/>
          <w:bCs/>
          <w:color w:val="797779"/>
          <w:sz w:val="18"/>
          <w:szCs w:val="18"/>
        </w:rPr>
      </w:pPr>
      <w:r w:rsidRPr="00405215">
        <w:rPr>
          <w:rFonts w:ascii="Arial" w:hAnsi="Arial" w:cs="Arial"/>
          <w:b/>
          <w:bCs/>
          <w:color w:val="797779"/>
          <w:sz w:val="18"/>
          <w:szCs w:val="18"/>
        </w:rPr>
        <w:t xml:space="preserve">Managed by </w:t>
      </w:r>
      <w:r w:rsidR="00B05DE3" w:rsidRPr="00405215">
        <w:rPr>
          <w:rFonts w:ascii="Arial" w:hAnsi="Arial" w:cs="Arial"/>
          <w:b/>
          <w:bCs/>
          <w:color w:val="797779"/>
          <w:sz w:val="18"/>
          <w:szCs w:val="18"/>
        </w:rPr>
        <w:t>WCG International Consultants Ltd. | Employment Ontario</w:t>
      </w:r>
      <w:r w:rsidRPr="00405215">
        <w:rPr>
          <w:rFonts w:ascii="Arial" w:hAnsi="Arial" w:cs="Arial"/>
          <w:b/>
          <w:bCs/>
          <w:color w:val="797779"/>
          <w:sz w:val="18"/>
          <w:szCs w:val="18"/>
        </w:rPr>
        <w:t xml:space="preserve"> S</w:t>
      </w:r>
      <w:r w:rsidR="00F96F0B" w:rsidRPr="00405215">
        <w:rPr>
          <w:rFonts w:ascii="Arial" w:hAnsi="Arial" w:cs="Arial"/>
          <w:b/>
          <w:bCs/>
          <w:color w:val="797779"/>
          <w:sz w:val="18"/>
          <w:szCs w:val="18"/>
        </w:rPr>
        <w:t>ervice System Manager</w:t>
      </w:r>
    </w:p>
    <w:p w14:paraId="5BB72AB5" w14:textId="77777777" w:rsidR="00B05DE3" w:rsidRPr="00405215" w:rsidRDefault="00B05DE3" w:rsidP="00B05DE3">
      <w:pPr>
        <w:rPr>
          <w:rFonts w:ascii="Arial" w:hAnsi="Arial" w:cs="Arial"/>
          <w:sz w:val="20"/>
          <w:szCs w:val="20"/>
        </w:rPr>
      </w:pPr>
    </w:p>
    <w:p w14:paraId="019255BE" w14:textId="30A325DF" w:rsidR="349CDEA2" w:rsidRPr="00745D9D" w:rsidRDefault="349CDEA2" w:rsidP="3341A7BC">
      <w:pPr>
        <w:rPr>
          <w:rFonts w:ascii="Aptos" w:eastAsia="Aptos" w:hAnsi="Aptos" w:cs="Arial"/>
          <w:sz w:val="20"/>
          <w:szCs w:val="20"/>
        </w:rPr>
      </w:pPr>
      <w:r w:rsidRPr="00745D9D">
        <w:rPr>
          <w:rFonts w:ascii="Aptos" w:eastAsia="Aptos" w:hAnsi="Aptos" w:cs="Arial"/>
          <w:sz w:val="20"/>
          <w:szCs w:val="20"/>
        </w:rPr>
        <w:t xml:space="preserve">This form collects information from organizations interested in partnering with WCG Services to deliver Integrated Employment Services (IES), targeted at organizations that specialize in supporting individuals who are deaf, deafened, or hard of hearing, and who can contribute to the delivery of accessible employment services within the Employment Ontario Integrated Employment Services. </w:t>
      </w:r>
    </w:p>
    <w:p w14:paraId="7DC099C7" w14:textId="56C8BC59" w:rsidR="349CDEA2" w:rsidRDefault="349CDEA2" w:rsidP="3341A7BC">
      <w:pPr>
        <w:rPr>
          <w:rFonts w:ascii="Aptos" w:eastAsia="Aptos" w:hAnsi="Aptos" w:cs="Arial"/>
          <w:sz w:val="20"/>
          <w:szCs w:val="20"/>
        </w:rPr>
      </w:pPr>
      <w:r w:rsidRPr="00745D9D">
        <w:rPr>
          <w:rFonts w:ascii="Aptos" w:eastAsia="Aptos" w:hAnsi="Aptos" w:cs="Arial"/>
          <w:sz w:val="20"/>
          <w:szCs w:val="20"/>
        </w:rPr>
        <w:t>Submission does not guarantee a contract or inclusion in future procurement but allows WCG to maintain an up-to-date list of qualified providers.</w:t>
      </w:r>
    </w:p>
    <w:p w14:paraId="52B12A6D" w14:textId="77777777" w:rsidR="000F1B4C" w:rsidRPr="000F1B4C" w:rsidRDefault="000F1B4C" w:rsidP="000F1B4C">
      <w:pPr>
        <w:rPr>
          <w:rFonts w:ascii="Aptos" w:eastAsia="Aptos" w:hAnsi="Aptos" w:cs="Arial"/>
          <w:sz w:val="20"/>
          <w:szCs w:val="20"/>
          <w:lang w:val="en-CA"/>
        </w:rPr>
      </w:pPr>
      <w:r w:rsidRPr="000F1B4C">
        <w:rPr>
          <w:rFonts w:ascii="Aptos" w:eastAsia="Aptos" w:hAnsi="Aptos" w:cs="Arial"/>
          <w:b/>
          <w:bCs/>
          <w:sz w:val="20"/>
          <w:szCs w:val="20"/>
          <w:lang w:val="en-CA"/>
        </w:rPr>
        <w:t>Submission Instructions</w:t>
      </w:r>
      <w:r w:rsidRPr="000F1B4C">
        <w:rPr>
          <w:rFonts w:ascii="Aptos" w:eastAsia="Aptos" w:hAnsi="Aptos" w:cs="Arial"/>
          <w:sz w:val="20"/>
          <w:szCs w:val="20"/>
          <w:lang w:val="en-CA"/>
        </w:rPr>
        <w:t> </w:t>
      </w:r>
    </w:p>
    <w:p w14:paraId="71B58AFC" w14:textId="77777777" w:rsidR="000F1B4C" w:rsidRPr="000F1B4C" w:rsidRDefault="000F1B4C" w:rsidP="000F1B4C">
      <w:pPr>
        <w:numPr>
          <w:ilvl w:val="0"/>
          <w:numId w:val="36"/>
        </w:numPr>
        <w:spacing w:after="0" w:line="240" w:lineRule="auto"/>
        <w:rPr>
          <w:rFonts w:ascii="Aptos" w:eastAsia="Aptos" w:hAnsi="Aptos" w:cs="Arial"/>
          <w:sz w:val="20"/>
          <w:szCs w:val="20"/>
          <w:lang w:val="en-CA"/>
        </w:rPr>
      </w:pPr>
      <w:r w:rsidRPr="000F1B4C">
        <w:rPr>
          <w:rFonts w:ascii="Aptos" w:eastAsia="Aptos" w:hAnsi="Aptos" w:cs="Arial"/>
          <w:sz w:val="20"/>
          <w:szCs w:val="20"/>
          <w:lang w:val="en-CA"/>
        </w:rPr>
        <w:t>The total word count for all responses must not exceed 5,000 words.  </w:t>
      </w:r>
    </w:p>
    <w:p w14:paraId="5CA1DB42" w14:textId="77777777" w:rsidR="000F1B4C" w:rsidRPr="000F1B4C" w:rsidRDefault="000F1B4C" w:rsidP="000F1B4C">
      <w:pPr>
        <w:numPr>
          <w:ilvl w:val="0"/>
          <w:numId w:val="37"/>
        </w:numPr>
        <w:spacing w:after="0" w:line="240" w:lineRule="auto"/>
        <w:rPr>
          <w:rFonts w:ascii="Aptos" w:eastAsia="Aptos" w:hAnsi="Aptos" w:cs="Arial"/>
          <w:sz w:val="20"/>
          <w:szCs w:val="20"/>
          <w:lang w:val="en-CA"/>
        </w:rPr>
      </w:pPr>
      <w:r w:rsidRPr="000F1B4C">
        <w:rPr>
          <w:rFonts w:ascii="Aptos" w:eastAsia="Aptos" w:hAnsi="Aptos" w:cs="Arial"/>
          <w:sz w:val="20"/>
          <w:szCs w:val="20"/>
          <w:lang w:val="en-CA"/>
        </w:rPr>
        <w:t>Completed forms must be submitted via email to: EOProcurement@wcgservices.com  </w:t>
      </w:r>
    </w:p>
    <w:p w14:paraId="629072DC" w14:textId="0E01898B" w:rsidR="000F1B4C" w:rsidRPr="00C636B3" w:rsidRDefault="000F1B4C" w:rsidP="000F1B4C">
      <w:pPr>
        <w:numPr>
          <w:ilvl w:val="0"/>
          <w:numId w:val="38"/>
        </w:numPr>
        <w:spacing w:line="240" w:lineRule="auto"/>
        <w:rPr>
          <w:rFonts w:ascii="Aptos" w:eastAsia="Aptos" w:hAnsi="Aptos" w:cs="Arial"/>
          <w:sz w:val="20"/>
          <w:szCs w:val="20"/>
          <w:lang w:val="en-CA"/>
        </w:rPr>
      </w:pPr>
      <w:r w:rsidRPr="000F1B4C">
        <w:rPr>
          <w:rFonts w:ascii="Aptos" w:eastAsia="Aptos" w:hAnsi="Aptos" w:cs="Arial"/>
          <w:sz w:val="20"/>
          <w:szCs w:val="20"/>
          <w:lang w:val="en-CA"/>
        </w:rPr>
        <w:t>Please use the following subject line format: Partner Registration – [Organization Name]  </w:t>
      </w:r>
    </w:p>
    <w:p w14:paraId="52FAD592" w14:textId="2AF39DD4" w:rsidR="000F1B4C" w:rsidRPr="000F1B4C" w:rsidRDefault="000F1B4C" w:rsidP="3341A7BC">
      <w:pPr>
        <w:rPr>
          <w:rFonts w:ascii="Aptos" w:eastAsia="Aptos" w:hAnsi="Aptos" w:cs="Arial"/>
          <w:sz w:val="20"/>
          <w:szCs w:val="20"/>
          <w:lang w:val="en-CA"/>
        </w:rPr>
      </w:pPr>
      <w:r w:rsidRPr="000F1B4C">
        <w:rPr>
          <w:rFonts w:ascii="Aptos" w:eastAsia="Aptos" w:hAnsi="Aptos" w:cs="Arial"/>
          <w:b/>
          <w:bCs/>
          <w:sz w:val="20"/>
          <w:szCs w:val="20"/>
          <w:lang w:val="en-CA"/>
        </w:rPr>
        <w:t>Submission Deadline</w:t>
      </w:r>
      <w:r>
        <w:rPr>
          <w:rFonts w:ascii="Aptos" w:eastAsia="Aptos" w:hAnsi="Aptos" w:cs="Arial"/>
          <w:sz w:val="20"/>
          <w:szCs w:val="20"/>
          <w:lang w:val="en-CA"/>
        </w:rPr>
        <w:t xml:space="preserve">: </w:t>
      </w:r>
      <w:r w:rsidRPr="000F1B4C">
        <w:rPr>
          <w:rFonts w:ascii="Aptos" w:eastAsia="Aptos" w:hAnsi="Aptos" w:cs="Arial"/>
          <w:sz w:val="20"/>
          <w:szCs w:val="20"/>
          <w:lang w:val="en-CA"/>
        </w:rPr>
        <w:t xml:space="preserve">Friday, </w:t>
      </w:r>
      <w:r w:rsidR="0002712F">
        <w:rPr>
          <w:rFonts w:ascii="Aptos" w:eastAsia="Aptos" w:hAnsi="Aptos" w:cs="Arial"/>
          <w:sz w:val="20"/>
          <w:szCs w:val="20"/>
          <w:lang w:val="en-CA"/>
        </w:rPr>
        <w:t>May</w:t>
      </w:r>
      <w:r w:rsidRPr="000F1B4C">
        <w:rPr>
          <w:rFonts w:ascii="Aptos" w:eastAsia="Aptos" w:hAnsi="Aptos" w:cs="Arial"/>
          <w:sz w:val="20"/>
          <w:szCs w:val="20"/>
          <w:lang w:val="en-CA"/>
        </w:rPr>
        <w:t xml:space="preserve"> </w:t>
      </w:r>
      <w:r w:rsidR="0002712F">
        <w:rPr>
          <w:rFonts w:ascii="Aptos" w:eastAsia="Aptos" w:hAnsi="Aptos" w:cs="Arial"/>
          <w:sz w:val="20"/>
          <w:szCs w:val="20"/>
          <w:lang w:val="en-CA"/>
        </w:rPr>
        <w:t>1</w:t>
      </w:r>
      <w:r w:rsidR="0002712F" w:rsidRPr="0002712F">
        <w:rPr>
          <w:rFonts w:ascii="Aptos" w:eastAsia="Aptos" w:hAnsi="Aptos" w:cs="Arial"/>
          <w:sz w:val="20"/>
          <w:szCs w:val="20"/>
          <w:vertAlign w:val="superscript"/>
          <w:lang w:val="en-CA"/>
        </w:rPr>
        <w:t>st</w:t>
      </w:r>
      <w:r>
        <w:rPr>
          <w:rFonts w:ascii="Aptos" w:eastAsia="Aptos" w:hAnsi="Aptos" w:cs="Arial"/>
          <w:sz w:val="20"/>
          <w:szCs w:val="20"/>
          <w:lang w:val="en-CA"/>
        </w:rPr>
        <w:t>, 2026,</w:t>
      </w:r>
      <w:r w:rsidRPr="000F1B4C">
        <w:rPr>
          <w:rFonts w:ascii="Aptos" w:eastAsia="Aptos" w:hAnsi="Aptos" w:cs="Arial"/>
          <w:sz w:val="20"/>
          <w:szCs w:val="20"/>
          <w:lang w:val="en-CA"/>
        </w:rPr>
        <w:t xml:space="preserve"> at 5:00 PM </w:t>
      </w:r>
    </w:p>
    <w:tbl>
      <w:tblPr>
        <w:tblStyle w:val="TableGrid"/>
        <w:tblW w:w="0" w:type="auto"/>
        <w:tblLook w:val="04A0" w:firstRow="1" w:lastRow="0" w:firstColumn="1" w:lastColumn="0" w:noHBand="0" w:noVBand="1"/>
      </w:tblPr>
      <w:tblGrid>
        <w:gridCol w:w="8646"/>
      </w:tblGrid>
      <w:tr w:rsidR="00B05DE3" w:rsidRPr="00745D9D" w14:paraId="7F2B3171" w14:textId="77777777" w:rsidTr="00DD173C">
        <w:tc>
          <w:tcPr>
            <w:tcW w:w="9350" w:type="dxa"/>
            <w:tcBorders>
              <w:top w:val="nil"/>
              <w:left w:val="nil"/>
              <w:bottom w:val="nil"/>
              <w:right w:val="nil"/>
            </w:tcBorders>
            <w:shd w:val="clear" w:color="auto" w:fill="797779"/>
          </w:tcPr>
          <w:p w14:paraId="1CEE5B24" w14:textId="464F95E1" w:rsidR="00B05DE3" w:rsidRPr="00745D9D" w:rsidRDefault="00B51589" w:rsidP="00DD173C">
            <w:pPr>
              <w:rPr>
                <w:rFonts w:ascii="Aptos" w:hAnsi="Aptos" w:cs="Arial"/>
                <w:b/>
                <w:bCs/>
                <w:color w:val="FFFFFF" w:themeColor="background1"/>
              </w:rPr>
            </w:pPr>
            <w:r w:rsidRPr="00745D9D">
              <w:rPr>
                <w:rFonts w:ascii="Aptos" w:hAnsi="Aptos" w:cs="Arial"/>
                <w:b/>
                <w:bCs/>
                <w:color w:val="FFFFFF" w:themeColor="background1"/>
              </w:rPr>
              <w:t>SECTION 1</w:t>
            </w:r>
            <w:r w:rsidR="009C558A" w:rsidRPr="00745D9D">
              <w:rPr>
                <w:rFonts w:ascii="Aptos" w:hAnsi="Aptos" w:cs="Arial"/>
                <w:b/>
                <w:bCs/>
                <w:color w:val="FFFFFF" w:themeColor="background1"/>
              </w:rPr>
              <w:t>: Applicant Details</w:t>
            </w:r>
          </w:p>
        </w:tc>
      </w:tr>
      <w:tr w:rsidR="00B05DE3" w:rsidRPr="00745D9D" w14:paraId="302B0B16" w14:textId="77777777" w:rsidTr="00DD173C">
        <w:tc>
          <w:tcPr>
            <w:tcW w:w="9350" w:type="dxa"/>
            <w:tcBorders>
              <w:top w:val="nil"/>
              <w:left w:val="nil"/>
              <w:bottom w:val="nil"/>
              <w:right w:val="nil"/>
            </w:tcBorders>
            <w:shd w:val="clear" w:color="auto" w:fill="F2F2F2" w:themeFill="background1" w:themeFillShade="F2"/>
          </w:tcPr>
          <w:p w14:paraId="3714B330" w14:textId="0DB4B929" w:rsidR="00B05DE3" w:rsidRPr="00745D9D" w:rsidRDefault="00B51589" w:rsidP="00DD173C">
            <w:pPr>
              <w:rPr>
                <w:rFonts w:ascii="Aptos" w:hAnsi="Aptos" w:cs="Arial"/>
                <w:b/>
                <w:bCs/>
                <w:color w:val="542D6E"/>
              </w:rPr>
            </w:pPr>
            <w:r w:rsidRPr="00745D9D">
              <w:rPr>
                <w:rFonts w:ascii="Aptos" w:hAnsi="Aptos" w:cs="Arial"/>
                <w:b/>
                <w:bCs/>
                <w:color w:val="542D6E"/>
              </w:rPr>
              <w:t>Organization Details</w:t>
            </w:r>
            <w:r w:rsidR="00B05DE3" w:rsidRPr="00745D9D">
              <w:rPr>
                <w:rFonts w:ascii="Aptos" w:hAnsi="Aptos" w:cs="Arial"/>
                <w:b/>
                <w:bCs/>
                <w:color w:val="542D6E"/>
              </w:rPr>
              <w:t>:</w:t>
            </w:r>
          </w:p>
        </w:tc>
      </w:tr>
    </w:tbl>
    <w:p w14:paraId="4DAC3EFB" w14:textId="77777777" w:rsidR="00B51589" w:rsidRPr="00745D9D" w:rsidRDefault="00B51589" w:rsidP="00D16BEE">
      <w:pPr>
        <w:pStyle w:val="ListBullet"/>
        <w:numPr>
          <w:ilvl w:val="0"/>
          <w:numId w:val="0"/>
        </w:numPr>
        <w:spacing w:after="0" w:line="240" w:lineRule="auto"/>
        <w:ind w:left="360" w:hanging="360"/>
        <w:rPr>
          <w:rFonts w:ascii="Aptos" w:hAnsi="Aptos" w:cs="Arial"/>
          <w:sz w:val="16"/>
          <w:szCs w:val="16"/>
        </w:rPr>
      </w:pPr>
    </w:p>
    <w:tbl>
      <w:tblPr>
        <w:tblStyle w:val="TableGrid"/>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2972"/>
        <w:gridCol w:w="5658"/>
      </w:tblGrid>
      <w:tr w:rsidR="00C15DC1" w:rsidRPr="00745D9D" w14:paraId="0ECBB2A7" w14:textId="77777777" w:rsidTr="3341A7BC">
        <w:trPr>
          <w:trHeight w:val="300"/>
        </w:trPr>
        <w:tc>
          <w:tcPr>
            <w:tcW w:w="2972" w:type="dxa"/>
            <w:shd w:val="clear" w:color="auto" w:fill="F2F2F2" w:themeFill="background1" w:themeFillShade="F2"/>
            <w:vAlign w:val="center"/>
            <w:hideMark/>
          </w:tcPr>
          <w:p w14:paraId="784D53FF" w14:textId="7704E1FD" w:rsidR="00C15DC1" w:rsidRPr="00745D9D" w:rsidRDefault="008272B7"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Legal</w:t>
            </w:r>
            <w:r w:rsidR="00445263" w:rsidRPr="00745D9D">
              <w:rPr>
                <w:rFonts w:ascii="Aptos" w:eastAsia="Times New Roman" w:hAnsi="Aptos" w:cs="Arial"/>
                <w:b/>
                <w:color w:val="542D6E"/>
                <w:sz w:val="20"/>
                <w:szCs w:val="20"/>
                <w:lang w:eastAsia="en-CA"/>
              </w:rPr>
              <w:t xml:space="preserve"> </w:t>
            </w:r>
            <w:r w:rsidR="00C15DC1" w:rsidRPr="00745D9D">
              <w:rPr>
                <w:rFonts w:ascii="Aptos" w:eastAsia="Times New Roman" w:hAnsi="Aptos" w:cs="Arial"/>
                <w:b/>
                <w:color w:val="542D6E"/>
                <w:sz w:val="20"/>
                <w:szCs w:val="20"/>
                <w:lang w:eastAsia="en-CA"/>
              </w:rPr>
              <w:t>Organization Name</w:t>
            </w:r>
            <w:r w:rsidR="00C7330C" w:rsidRPr="00745D9D">
              <w:rPr>
                <w:rFonts w:ascii="Aptos" w:eastAsia="Times New Roman" w:hAnsi="Aptos" w:cs="Arial"/>
                <w:b/>
                <w:color w:val="542D6E"/>
                <w:sz w:val="20"/>
                <w:szCs w:val="20"/>
                <w:lang w:eastAsia="en-CA"/>
              </w:rPr>
              <w:t>:</w:t>
            </w:r>
          </w:p>
        </w:tc>
        <w:sdt>
          <w:sdtPr>
            <w:rPr>
              <w:rFonts w:ascii="Aptos" w:eastAsia="Times New Roman" w:hAnsi="Aptos" w:cs="Arial"/>
              <w:sz w:val="18"/>
              <w:szCs w:val="18"/>
              <w:lang w:eastAsia="en-CA"/>
            </w:rPr>
            <w:id w:val="-1685815485"/>
            <w:placeholder>
              <w:docPart w:val="3443B99B2BB840C6A8826FEF02A0E9A4"/>
            </w:placeholder>
            <w:showingPlcHdr/>
          </w:sdtPr>
          <w:sdtContent>
            <w:tc>
              <w:tcPr>
                <w:tcW w:w="5658" w:type="dxa"/>
                <w:hideMark/>
              </w:tcPr>
              <w:p w14:paraId="499C5DEA" w14:textId="77777777" w:rsidR="00C15DC1" w:rsidRPr="00745D9D" w:rsidRDefault="00C15DC1"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r w:rsidR="00445263" w:rsidRPr="00745D9D" w14:paraId="18762328" w14:textId="77777777" w:rsidTr="3341A7BC">
        <w:trPr>
          <w:trHeight w:val="300"/>
        </w:trPr>
        <w:tc>
          <w:tcPr>
            <w:tcW w:w="2972" w:type="dxa"/>
            <w:shd w:val="clear" w:color="auto" w:fill="F2F2F2" w:themeFill="background1" w:themeFillShade="F2"/>
            <w:vAlign w:val="center"/>
          </w:tcPr>
          <w:p w14:paraId="172C6FC6" w14:textId="715C7719" w:rsidR="00445263" w:rsidRPr="00745D9D" w:rsidRDefault="00445263"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Operating Name (if different)</w:t>
            </w:r>
            <w:r w:rsidR="00C7330C" w:rsidRPr="00745D9D">
              <w:rPr>
                <w:rFonts w:ascii="Aptos" w:eastAsia="Times New Roman" w:hAnsi="Aptos" w:cs="Arial"/>
                <w:b/>
                <w:color w:val="542D6E"/>
                <w:sz w:val="20"/>
                <w:szCs w:val="20"/>
                <w:lang w:eastAsia="en-CA"/>
              </w:rPr>
              <w:t>:</w:t>
            </w:r>
          </w:p>
        </w:tc>
        <w:sdt>
          <w:sdtPr>
            <w:rPr>
              <w:rFonts w:ascii="Aptos" w:eastAsia="Times New Roman" w:hAnsi="Aptos" w:cs="Arial"/>
              <w:sz w:val="18"/>
              <w:szCs w:val="18"/>
              <w:lang w:eastAsia="en-CA"/>
            </w:rPr>
            <w:id w:val="-873304605"/>
            <w:placeholder>
              <w:docPart w:val="846B9DFF90A4412A98FC4443B84FC5D7"/>
            </w:placeholder>
            <w:showingPlcHdr/>
          </w:sdtPr>
          <w:sdtContent>
            <w:tc>
              <w:tcPr>
                <w:tcW w:w="5658" w:type="dxa"/>
              </w:tcPr>
              <w:p w14:paraId="1EC8CD3B" w14:textId="742AD8EF" w:rsidR="00445263" w:rsidRPr="00745D9D" w:rsidRDefault="00BD6298"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r w:rsidR="00C15DC1" w:rsidRPr="00745D9D" w14:paraId="4A4BC5E9" w14:textId="77777777" w:rsidTr="3341A7BC">
        <w:trPr>
          <w:trHeight w:val="300"/>
        </w:trPr>
        <w:tc>
          <w:tcPr>
            <w:tcW w:w="2972" w:type="dxa"/>
            <w:shd w:val="clear" w:color="auto" w:fill="F2F2F2" w:themeFill="background1" w:themeFillShade="F2"/>
            <w:vAlign w:val="center"/>
            <w:hideMark/>
          </w:tcPr>
          <w:p w14:paraId="7F90FBF3" w14:textId="78CD7A4E" w:rsidR="00C15DC1" w:rsidRPr="00745D9D" w:rsidRDefault="00445263"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Type of Organization</w:t>
            </w:r>
            <w:r w:rsidR="00C7330C" w:rsidRPr="00745D9D">
              <w:rPr>
                <w:rFonts w:ascii="Aptos" w:eastAsia="Times New Roman" w:hAnsi="Aptos" w:cs="Arial"/>
                <w:b/>
                <w:color w:val="542D6E"/>
                <w:sz w:val="20"/>
                <w:szCs w:val="20"/>
                <w:lang w:eastAsia="en-CA"/>
              </w:rPr>
              <w:t>:</w:t>
            </w:r>
          </w:p>
        </w:tc>
        <w:sdt>
          <w:sdtPr>
            <w:rPr>
              <w:rFonts w:ascii="Aptos" w:eastAsia="Times New Roman" w:hAnsi="Aptos" w:cs="Arial"/>
              <w:sz w:val="18"/>
              <w:szCs w:val="18"/>
              <w:lang w:eastAsia="en-CA"/>
            </w:rPr>
            <w:alias w:val="Type of Organization"/>
            <w:tag w:val="Type of Organization"/>
            <w:id w:val="-116837298"/>
            <w:placeholder>
              <w:docPart w:val="4559F96AA9914CF8BE610A3347366231"/>
            </w:placeholder>
            <w:showingPlcHdr/>
            <w:dropDownList>
              <w:listItem w:value="Choose an item."/>
              <w:listItem w:displayText="Non-profit" w:value="Non-profit"/>
              <w:listItem w:displayText="Indigenous-led" w:value="Indigenous-led"/>
              <w:listItem w:displayText="Training Provider" w:value="Training Provider"/>
              <w:listItem w:displayText="Community Service Agency" w:value="Community Service Agency"/>
              <w:listItem w:displayText="EO Service Provider" w:value="EO Service Provider"/>
              <w:listItem w:displayText="Other" w:value="Other"/>
            </w:dropDownList>
          </w:sdtPr>
          <w:sdtContent>
            <w:tc>
              <w:tcPr>
                <w:tcW w:w="5658" w:type="dxa"/>
                <w:hideMark/>
              </w:tcPr>
              <w:p w14:paraId="781EA278" w14:textId="1CA240A4" w:rsidR="00C15DC1" w:rsidRPr="00745D9D" w:rsidRDefault="00DB283E"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Choose an item.</w:t>
                </w:r>
              </w:p>
            </w:tc>
          </w:sdtContent>
        </w:sdt>
      </w:tr>
      <w:tr w:rsidR="00BD6298" w:rsidRPr="00745D9D" w14:paraId="3B572DD4" w14:textId="77777777" w:rsidTr="3341A7BC">
        <w:trPr>
          <w:trHeight w:val="300"/>
        </w:trPr>
        <w:tc>
          <w:tcPr>
            <w:tcW w:w="2972" w:type="dxa"/>
            <w:shd w:val="clear" w:color="auto" w:fill="F2F2F2" w:themeFill="background1" w:themeFillShade="F2"/>
            <w:vAlign w:val="center"/>
          </w:tcPr>
          <w:p w14:paraId="5A9152C0" w14:textId="53AE4052" w:rsidR="00BD6298" w:rsidRPr="00745D9D" w:rsidRDefault="60D78725" w:rsidP="3341A7BC">
            <w:pPr>
              <w:textAlignment w:val="baseline"/>
              <w:rPr>
                <w:rFonts w:ascii="Aptos" w:eastAsia="Times New Roman" w:hAnsi="Aptos" w:cs="Arial"/>
                <w:b/>
                <w:bCs/>
                <w:color w:val="542D6E"/>
                <w:sz w:val="20"/>
                <w:szCs w:val="20"/>
                <w:lang w:eastAsia="en-CA"/>
              </w:rPr>
            </w:pPr>
            <w:r w:rsidRPr="00745D9D">
              <w:rPr>
                <w:rFonts w:ascii="Aptos" w:eastAsia="Times New Roman" w:hAnsi="Aptos" w:cs="Arial"/>
                <w:b/>
                <w:bCs/>
                <w:color w:val="542D6E"/>
                <w:sz w:val="20"/>
                <w:szCs w:val="20"/>
                <w:lang w:eastAsia="en-CA"/>
              </w:rPr>
              <w:t xml:space="preserve">Head Office </w:t>
            </w:r>
            <w:r w:rsidR="6448F7AF" w:rsidRPr="00745D9D">
              <w:rPr>
                <w:rFonts w:ascii="Aptos" w:eastAsia="Times New Roman" w:hAnsi="Aptos" w:cs="Arial"/>
                <w:b/>
                <w:bCs/>
                <w:color w:val="542D6E"/>
                <w:sz w:val="20"/>
                <w:szCs w:val="20"/>
                <w:lang w:eastAsia="en-CA"/>
              </w:rPr>
              <w:t>Address:</w:t>
            </w:r>
          </w:p>
        </w:tc>
        <w:sdt>
          <w:sdtPr>
            <w:rPr>
              <w:rFonts w:ascii="Aptos" w:eastAsia="Times New Roman" w:hAnsi="Aptos" w:cs="Arial"/>
              <w:sz w:val="18"/>
              <w:szCs w:val="18"/>
              <w:lang w:eastAsia="en-CA"/>
            </w:rPr>
            <w:id w:val="-1466956268"/>
            <w:placeholder>
              <w:docPart w:val="0DFEA3B057AA467B9FC54DDF3FB0DA43"/>
            </w:placeholder>
            <w:showingPlcHdr/>
          </w:sdtPr>
          <w:sdtContent>
            <w:tc>
              <w:tcPr>
                <w:tcW w:w="5658" w:type="dxa"/>
              </w:tcPr>
              <w:p w14:paraId="14206F36" w14:textId="3B500C34" w:rsidR="00BD6298" w:rsidRPr="00745D9D" w:rsidRDefault="00740AC9"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r w:rsidR="00C15DC1" w:rsidRPr="00745D9D" w14:paraId="02E7C77E" w14:textId="77777777" w:rsidTr="3341A7BC">
        <w:trPr>
          <w:trHeight w:val="300"/>
        </w:trPr>
        <w:tc>
          <w:tcPr>
            <w:tcW w:w="2972" w:type="dxa"/>
            <w:shd w:val="clear" w:color="auto" w:fill="F2F2F2" w:themeFill="background1" w:themeFillShade="F2"/>
            <w:vAlign w:val="center"/>
            <w:hideMark/>
          </w:tcPr>
          <w:p w14:paraId="57F46046" w14:textId="77777777" w:rsidR="00C15DC1" w:rsidRPr="00745D9D" w:rsidRDefault="00C15DC1"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Website </w:t>
            </w:r>
          </w:p>
        </w:tc>
        <w:sdt>
          <w:sdtPr>
            <w:rPr>
              <w:rFonts w:ascii="Aptos" w:eastAsia="Times New Roman" w:hAnsi="Aptos" w:cs="Arial"/>
              <w:sz w:val="18"/>
              <w:szCs w:val="18"/>
              <w:lang w:eastAsia="en-CA"/>
            </w:rPr>
            <w:id w:val="-129180871"/>
            <w:placeholder>
              <w:docPart w:val="904C64FEA6AA4FC6BDF63DBD0C9EDCFD"/>
            </w:placeholder>
            <w:showingPlcHdr/>
          </w:sdtPr>
          <w:sdtContent>
            <w:tc>
              <w:tcPr>
                <w:tcW w:w="5658" w:type="dxa"/>
                <w:hideMark/>
              </w:tcPr>
              <w:p w14:paraId="551E3518" w14:textId="77777777" w:rsidR="00C15DC1" w:rsidRPr="00745D9D" w:rsidRDefault="00C15DC1"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r w:rsidR="3341A7BC" w:rsidRPr="00745D9D" w14:paraId="68F18E46" w14:textId="77777777" w:rsidTr="3341A7BC">
        <w:trPr>
          <w:trHeight w:val="300"/>
        </w:trPr>
        <w:tc>
          <w:tcPr>
            <w:tcW w:w="2972" w:type="dxa"/>
            <w:shd w:val="clear" w:color="auto" w:fill="F2F2F2" w:themeFill="background1" w:themeFillShade="F2"/>
            <w:vAlign w:val="center"/>
            <w:hideMark/>
          </w:tcPr>
          <w:p w14:paraId="5457ADDF" w14:textId="7B7F7F77" w:rsidR="56E7E8F2" w:rsidRPr="00745D9D" w:rsidRDefault="56E7E8F2" w:rsidP="3341A7BC">
            <w:pPr>
              <w:rPr>
                <w:rFonts w:ascii="Aptos" w:eastAsia="Times New Roman" w:hAnsi="Aptos" w:cs="Arial"/>
                <w:b/>
                <w:bCs/>
                <w:color w:val="542D6E"/>
                <w:sz w:val="20"/>
                <w:szCs w:val="20"/>
                <w:lang w:eastAsia="en-CA"/>
              </w:rPr>
            </w:pPr>
            <w:r w:rsidRPr="00745D9D">
              <w:rPr>
                <w:rFonts w:ascii="Aptos" w:eastAsia="Times New Roman" w:hAnsi="Aptos" w:cs="Arial"/>
                <w:b/>
                <w:bCs/>
                <w:color w:val="542D6E"/>
                <w:sz w:val="20"/>
                <w:szCs w:val="20"/>
                <w:lang w:eastAsia="en-CA"/>
              </w:rPr>
              <w:t>Year Established:</w:t>
            </w:r>
          </w:p>
        </w:tc>
        <w:tc>
          <w:tcPr>
            <w:tcW w:w="5658" w:type="dxa"/>
            <w:hideMark/>
          </w:tcPr>
          <w:sdt>
            <w:sdtPr>
              <w:rPr>
                <w:rFonts w:ascii="Aptos" w:eastAsia="Times New Roman" w:hAnsi="Aptos" w:cs="Arial"/>
                <w:sz w:val="18"/>
                <w:szCs w:val="18"/>
                <w:lang w:eastAsia="en-CA"/>
              </w:rPr>
              <w:id w:val="2140194908"/>
              <w:placeholder>
                <w:docPart w:val="E4558C97BA6B4547A039635C569DE138"/>
              </w:placeholder>
              <w:showingPlcHdr/>
            </w:sdtPr>
            <w:sdtContent>
              <w:p w14:paraId="246DC4D1" w14:textId="7B8AFC2B" w:rsidR="56E7E8F2" w:rsidRPr="00745D9D" w:rsidRDefault="56E7E8F2" w:rsidP="3341A7BC">
                <w:pPr>
                  <w:jc w:val="both"/>
                  <w:rPr>
                    <w:rFonts w:ascii="Aptos" w:eastAsia="Times New Roman" w:hAnsi="Aptos" w:cs="Arial"/>
                    <w:sz w:val="18"/>
                    <w:szCs w:val="18"/>
                    <w:lang w:eastAsia="en-CA"/>
                  </w:rPr>
                </w:pPr>
                <w:r w:rsidRPr="00745D9D">
                  <w:rPr>
                    <w:rStyle w:val="PlaceholderText"/>
                    <w:rFonts w:ascii="Aptos" w:hAnsi="Aptos" w:cs="Arial"/>
                  </w:rPr>
                  <w:t>Click or tap here to enter text.</w:t>
                </w:r>
              </w:p>
            </w:sdtContent>
          </w:sdt>
        </w:tc>
      </w:tr>
      <w:tr w:rsidR="3341A7BC" w:rsidRPr="00745D9D" w14:paraId="5A31135E" w14:textId="77777777" w:rsidTr="3341A7BC">
        <w:trPr>
          <w:trHeight w:val="300"/>
        </w:trPr>
        <w:tc>
          <w:tcPr>
            <w:tcW w:w="2972" w:type="dxa"/>
            <w:shd w:val="clear" w:color="auto" w:fill="F2F2F2" w:themeFill="background1" w:themeFillShade="F2"/>
            <w:vAlign w:val="center"/>
            <w:hideMark/>
          </w:tcPr>
          <w:p w14:paraId="3EFC1F59" w14:textId="004A7611" w:rsidR="56E7E8F2" w:rsidRPr="00745D9D" w:rsidRDefault="56E7E8F2" w:rsidP="3341A7BC">
            <w:pPr>
              <w:rPr>
                <w:rFonts w:ascii="Aptos" w:eastAsia="Times New Roman" w:hAnsi="Aptos" w:cs="Arial"/>
                <w:b/>
                <w:bCs/>
                <w:color w:val="542D6E"/>
                <w:sz w:val="20"/>
                <w:szCs w:val="20"/>
                <w:lang w:eastAsia="en-CA"/>
              </w:rPr>
            </w:pPr>
            <w:r w:rsidRPr="00745D9D">
              <w:rPr>
                <w:rFonts w:ascii="Aptos" w:eastAsia="Times New Roman" w:hAnsi="Aptos" w:cs="Arial"/>
                <w:b/>
                <w:bCs/>
                <w:color w:val="542D6E"/>
                <w:sz w:val="20"/>
                <w:szCs w:val="20"/>
                <w:lang w:eastAsia="en-CA"/>
              </w:rPr>
              <w:t>Number of Staff:</w:t>
            </w:r>
          </w:p>
        </w:tc>
        <w:tc>
          <w:tcPr>
            <w:tcW w:w="5658" w:type="dxa"/>
            <w:hideMark/>
          </w:tcPr>
          <w:sdt>
            <w:sdtPr>
              <w:rPr>
                <w:rFonts w:ascii="Aptos" w:eastAsia="Times New Roman" w:hAnsi="Aptos" w:cs="Arial"/>
                <w:sz w:val="18"/>
                <w:szCs w:val="18"/>
                <w:lang w:eastAsia="en-CA"/>
              </w:rPr>
              <w:id w:val="79062079"/>
              <w:placeholder>
                <w:docPart w:val="B949326069E74C5F8D10FC3462D2EEAA"/>
              </w:placeholder>
              <w:showingPlcHdr/>
            </w:sdtPr>
            <w:sdtContent>
              <w:p w14:paraId="28A32156" w14:textId="6472021C" w:rsidR="56E7E8F2" w:rsidRPr="00745D9D" w:rsidRDefault="56E7E8F2" w:rsidP="3341A7BC">
                <w:pPr>
                  <w:jc w:val="both"/>
                  <w:rPr>
                    <w:rFonts w:ascii="Aptos" w:eastAsia="Times New Roman" w:hAnsi="Aptos" w:cs="Arial"/>
                    <w:sz w:val="18"/>
                    <w:szCs w:val="18"/>
                    <w:lang w:eastAsia="en-CA"/>
                  </w:rPr>
                </w:pPr>
                <w:r w:rsidRPr="00745D9D">
                  <w:rPr>
                    <w:rStyle w:val="PlaceholderText"/>
                    <w:rFonts w:ascii="Aptos" w:hAnsi="Aptos" w:cs="Arial"/>
                  </w:rPr>
                  <w:t>Click or tap here to enter text.</w:t>
                </w:r>
              </w:p>
            </w:sdtContent>
          </w:sdt>
        </w:tc>
      </w:tr>
    </w:tbl>
    <w:p w14:paraId="2D38D4ED" w14:textId="77777777" w:rsidR="00C15DC1" w:rsidRPr="00745D9D" w:rsidRDefault="00C15DC1" w:rsidP="00D16BEE">
      <w:pPr>
        <w:pStyle w:val="ListBullet"/>
        <w:numPr>
          <w:ilvl w:val="0"/>
          <w:numId w:val="0"/>
        </w:numPr>
        <w:spacing w:after="0"/>
        <w:ind w:left="360" w:hanging="360"/>
        <w:rPr>
          <w:rFonts w:ascii="Aptos" w:hAnsi="Aptos" w:cs="Arial"/>
        </w:rPr>
      </w:pPr>
    </w:p>
    <w:tbl>
      <w:tblPr>
        <w:tblStyle w:val="TableGrid"/>
        <w:tblW w:w="0" w:type="auto"/>
        <w:tblLook w:val="04A0" w:firstRow="1" w:lastRow="0" w:firstColumn="1" w:lastColumn="0" w:noHBand="0" w:noVBand="1"/>
      </w:tblPr>
      <w:tblGrid>
        <w:gridCol w:w="8640"/>
      </w:tblGrid>
      <w:tr w:rsidR="00740AC9" w:rsidRPr="00745D9D" w14:paraId="638CD178" w14:textId="77777777" w:rsidTr="00740AC9">
        <w:tc>
          <w:tcPr>
            <w:tcW w:w="8640" w:type="dxa"/>
            <w:tcBorders>
              <w:top w:val="nil"/>
              <w:left w:val="nil"/>
              <w:bottom w:val="nil"/>
              <w:right w:val="nil"/>
            </w:tcBorders>
            <w:shd w:val="clear" w:color="auto" w:fill="F2F2F2" w:themeFill="background1" w:themeFillShade="F2"/>
          </w:tcPr>
          <w:p w14:paraId="1EC41600" w14:textId="017FF901" w:rsidR="00740AC9" w:rsidRPr="00745D9D" w:rsidRDefault="00740AC9" w:rsidP="00DD173C">
            <w:pPr>
              <w:rPr>
                <w:rFonts w:ascii="Aptos" w:hAnsi="Aptos" w:cs="Arial"/>
                <w:b/>
                <w:bCs/>
                <w:color w:val="542D6E"/>
              </w:rPr>
            </w:pPr>
            <w:r w:rsidRPr="00745D9D">
              <w:rPr>
                <w:rFonts w:ascii="Aptos" w:hAnsi="Aptos" w:cs="Arial"/>
                <w:b/>
                <w:bCs/>
                <w:color w:val="542D6E"/>
              </w:rPr>
              <w:t>Contact Details:</w:t>
            </w:r>
          </w:p>
        </w:tc>
      </w:tr>
    </w:tbl>
    <w:p w14:paraId="66B836C5" w14:textId="77777777" w:rsidR="00740AC9" w:rsidRPr="00745D9D" w:rsidRDefault="00740AC9" w:rsidP="00D16BEE">
      <w:pPr>
        <w:pStyle w:val="ListBullet"/>
        <w:numPr>
          <w:ilvl w:val="0"/>
          <w:numId w:val="0"/>
        </w:numPr>
        <w:spacing w:after="0" w:line="240" w:lineRule="auto"/>
        <w:rPr>
          <w:rFonts w:ascii="Aptos" w:hAnsi="Aptos" w:cs="Arial"/>
          <w:sz w:val="16"/>
          <w:szCs w:val="16"/>
        </w:rPr>
      </w:pPr>
    </w:p>
    <w:tbl>
      <w:tblPr>
        <w:tblStyle w:val="TableGrid"/>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2972"/>
        <w:gridCol w:w="5658"/>
      </w:tblGrid>
      <w:tr w:rsidR="00740AC9" w:rsidRPr="00745D9D" w14:paraId="452A737F" w14:textId="77777777" w:rsidTr="000C5981">
        <w:trPr>
          <w:trHeight w:val="300"/>
        </w:trPr>
        <w:tc>
          <w:tcPr>
            <w:tcW w:w="2972" w:type="dxa"/>
            <w:shd w:val="clear" w:color="auto" w:fill="F2F2F2" w:themeFill="background1" w:themeFillShade="F2"/>
            <w:vAlign w:val="center"/>
            <w:hideMark/>
          </w:tcPr>
          <w:p w14:paraId="0F59680D" w14:textId="6ECCDB1F" w:rsidR="00740AC9" w:rsidRPr="00745D9D" w:rsidRDefault="00D16BEE"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Primary Contact</w:t>
            </w:r>
            <w:r w:rsidR="00740AC9" w:rsidRPr="00745D9D">
              <w:rPr>
                <w:rFonts w:ascii="Aptos" w:eastAsia="Times New Roman" w:hAnsi="Aptos" w:cs="Arial"/>
                <w:b/>
                <w:color w:val="542D6E"/>
                <w:sz w:val="20"/>
                <w:szCs w:val="20"/>
                <w:lang w:eastAsia="en-CA"/>
              </w:rPr>
              <w:t xml:space="preserve"> Name:</w:t>
            </w:r>
          </w:p>
        </w:tc>
        <w:sdt>
          <w:sdtPr>
            <w:rPr>
              <w:rFonts w:ascii="Aptos" w:eastAsia="Times New Roman" w:hAnsi="Aptos" w:cs="Arial"/>
              <w:sz w:val="18"/>
              <w:szCs w:val="18"/>
              <w:lang w:eastAsia="en-CA"/>
            </w:rPr>
            <w:id w:val="1569148016"/>
            <w:placeholder>
              <w:docPart w:val="11E1CEF620AC48ABA739C707026569D9"/>
            </w:placeholder>
            <w:showingPlcHdr/>
          </w:sdtPr>
          <w:sdtContent>
            <w:tc>
              <w:tcPr>
                <w:tcW w:w="5658" w:type="dxa"/>
                <w:hideMark/>
              </w:tcPr>
              <w:p w14:paraId="73F97C82" w14:textId="77777777" w:rsidR="00740AC9" w:rsidRPr="00745D9D" w:rsidRDefault="00740AC9"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r w:rsidR="00740AC9" w:rsidRPr="00745D9D" w14:paraId="3274E4B4" w14:textId="77777777" w:rsidTr="000C5981">
        <w:trPr>
          <w:trHeight w:val="300"/>
        </w:trPr>
        <w:tc>
          <w:tcPr>
            <w:tcW w:w="2972" w:type="dxa"/>
            <w:shd w:val="clear" w:color="auto" w:fill="F2F2F2" w:themeFill="background1" w:themeFillShade="F2"/>
            <w:vAlign w:val="center"/>
          </w:tcPr>
          <w:p w14:paraId="089DBB1D" w14:textId="2E9EF2CA" w:rsidR="00740AC9" w:rsidRPr="00745D9D" w:rsidRDefault="00D16BEE"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Title / Position:</w:t>
            </w:r>
          </w:p>
        </w:tc>
        <w:sdt>
          <w:sdtPr>
            <w:rPr>
              <w:rFonts w:ascii="Aptos" w:eastAsia="Times New Roman" w:hAnsi="Aptos" w:cs="Arial"/>
              <w:sz w:val="18"/>
              <w:szCs w:val="18"/>
              <w:lang w:eastAsia="en-CA"/>
            </w:rPr>
            <w:id w:val="-1045207809"/>
            <w:placeholder>
              <w:docPart w:val="D14A12627BF245CBAEC716F6CB746383"/>
            </w:placeholder>
            <w:showingPlcHdr/>
          </w:sdtPr>
          <w:sdtContent>
            <w:tc>
              <w:tcPr>
                <w:tcW w:w="5658" w:type="dxa"/>
              </w:tcPr>
              <w:p w14:paraId="261FF132" w14:textId="77777777" w:rsidR="00740AC9" w:rsidRPr="00745D9D" w:rsidRDefault="00740AC9"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r w:rsidR="00740AC9" w:rsidRPr="00745D9D" w14:paraId="64003BCF" w14:textId="77777777" w:rsidTr="000C5981">
        <w:trPr>
          <w:trHeight w:val="300"/>
        </w:trPr>
        <w:tc>
          <w:tcPr>
            <w:tcW w:w="2972" w:type="dxa"/>
            <w:shd w:val="clear" w:color="auto" w:fill="F2F2F2" w:themeFill="background1" w:themeFillShade="F2"/>
            <w:vAlign w:val="center"/>
            <w:hideMark/>
          </w:tcPr>
          <w:p w14:paraId="4976A98D" w14:textId="74EA2CEB" w:rsidR="00740AC9" w:rsidRPr="00745D9D" w:rsidRDefault="00D16BEE"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Phone Number</w:t>
            </w:r>
            <w:r w:rsidR="00740AC9" w:rsidRPr="00745D9D">
              <w:rPr>
                <w:rFonts w:ascii="Aptos" w:eastAsia="Times New Roman" w:hAnsi="Aptos" w:cs="Arial"/>
                <w:b/>
                <w:color w:val="542D6E"/>
                <w:sz w:val="20"/>
                <w:szCs w:val="20"/>
                <w:lang w:eastAsia="en-CA"/>
              </w:rPr>
              <w:t>:</w:t>
            </w:r>
          </w:p>
        </w:tc>
        <w:sdt>
          <w:sdtPr>
            <w:rPr>
              <w:rFonts w:ascii="Aptos" w:eastAsia="Times New Roman" w:hAnsi="Aptos" w:cs="Arial"/>
              <w:sz w:val="18"/>
              <w:szCs w:val="18"/>
              <w:lang w:eastAsia="en-CA"/>
            </w:rPr>
            <w:id w:val="-412776059"/>
            <w:placeholder>
              <w:docPart w:val="CEA4220AB0DC4C3588CED99F2ED41D02"/>
            </w:placeholder>
            <w:showingPlcHdr/>
          </w:sdtPr>
          <w:sdtContent>
            <w:tc>
              <w:tcPr>
                <w:tcW w:w="5658" w:type="dxa"/>
                <w:hideMark/>
              </w:tcPr>
              <w:p w14:paraId="68537018" w14:textId="77777777" w:rsidR="00740AC9" w:rsidRPr="00745D9D" w:rsidRDefault="00740AC9"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r w:rsidR="00D16BEE" w:rsidRPr="00745D9D" w14:paraId="3DCFE2A8" w14:textId="77777777" w:rsidTr="000C5981">
        <w:trPr>
          <w:trHeight w:val="300"/>
        </w:trPr>
        <w:tc>
          <w:tcPr>
            <w:tcW w:w="2972" w:type="dxa"/>
            <w:shd w:val="clear" w:color="auto" w:fill="F2F2F2" w:themeFill="background1" w:themeFillShade="F2"/>
            <w:vAlign w:val="center"/>
          </w:tcPr>
          <w:p w14:paraId="49CC8721" w14:textId="0D4438E8" w:rsidR="00D16BEE" w:rsidRPr="00745D9D" w:rsidRDefault="00D16BEE" w:rsidP="000C5981">
            <w:pPr>
              <w:textAlignment w:val="baseline"/>
              <w:rPr>
                <w:rFonts w:ascii="Aptos" w:eastAsia="Times New Roman" w:hAnsi="Aptos" w:cs="Arial"/>
                <w:b/>
                <w:color w:val="542D6E"/>
                <w:sz w:val="20"/>
                <w:szCs w:val="20"/>
                <w:lang w:eastAsia="en-CA"/>
              </w:rPr>
            </w:pPr>
            <w:r w:rsidRPr="00745D9D">
              <w:rPr>
                <w:rFonts w:ascii="Aptos" w:eastAsia="Times New Roman" w:hAnsi="Aptos" w:cs="Arial"/>
                <w:b/>
                <w:color w:val="542D6E"/>
                <w:sz w:val="20"/>
                <w:szCs w:val="20"/>
                <w:lang w:eastAsia="en-CA"/>
              </w:rPr>
              <w:t>Email Address:</w:t>
            </w:r>
          </w:p>
        </w:tc>
        <w:sdt>
          <w:sdtPr>
            <w:rPr>
              <w:rFonts w:ascii="Aptos" w:eastAsia="Times New Roman" w:hAnsi="Aptos" w:cs="Arial"/>
              <w:sz w:val="18"/>
              <w:szCs w:val="18"/>
              <w:lang w:eastAsia="en-CA"/>
            </w:rPr>
            <w:id w:val="-1220896679"/>
            <w:placeholder>
              <w:docPart w:val="90D1158398684214B9C7C4E24BFFF4E7"/>
            </w:placeholder>
            <w:showingPlcHdr/>
          </w:sdtPr>
          <w:sdtContent>
            <w:tc>
              <w:tcPr>
                <w:tcW w:w="5658" w:type="dxa"/>
              </w:tcPr>
              <w:p w14:paraId="4668CEBC" w14:textId="7BA7CDCA" w:rsidR="00D16BEE" w:rsidRPr="00745D9D" w:rsidRDefault="00BC7C19" w:rsidP="00DD173C">
                <w:pPr>
                  <w:jc w:val="both"/>
                  <w:textAlignment w:val="baseline"/>
                  <w:rPr>
                    <w:rFonts w:ascii="Aptos" w:eastAsia="Times New Roman" w:hAnsi="Aptos" w:cs="Arial"/>
                    <w:sz w:val="18"/>
                    <w:szCs w:val="18"/>
                    <w:lang w:eastAsia="en-CA"/>
                  </w:rPr>
                </w:pPr>
                <w:r w:rsidRPr="00745D9D">
                  <w:rPr>
                    <w:rStyle w:val="PlaceholderText"/>
                    <w:rFonts w:ascii="Aptos" w:hAnsi="Aptos" w:cs="Arial"/>
                  </w:rPr>
                  <w:t>Click or tap here to enter text.</w:t>
                </w:r>
              </w:p>
            </w:tc>
          </w:sdtContent>
        </w:sdt>
      </w:tr>
    </w:tbl>
    <w:p w14:paraId="57BBAEAD" w14:textId="77777777" w:rsidR="00D343E3" w:rsidRDefault="00D343E3" w:rsidP="009D5C33">
      <w:pPr>
        <w:pStyle w:val="ListBullet"/>
        <w:numPr>
          <w:ilvl w:val="0"/>
          <w:numId w:val="0"/>
        </w:numPr>
        <w:rPr>
          <w:rFonts w:ascii="Aptos" w:hAnsi="Aptos" w:cs="Arial"/>
        </w:rPr>
      </w:pPr>
    </w:p>
    <w:p w14:paraId="0C678606" w14:textId="77777777" w:rsidR="00623A68" w:rsidRDefault="00623A68" w:rsidP="009D5C33">
      <w:pPr>
        <w:pStyle w:val="ListBullet"/>
        <w:numPr>
          <w:ilvl w:val="0"/>
          <w:numId w:val="0"/>
        </w:numPr>
        <w:rPr>
          <w:rFonts w:ascii="Aptos" w:hAnsi="Aptos" w:cs="Arial"/>
        </w:rPr>
      </w:pPr>
    </w:p>
    <w:p w14:paraId="1ADA3FFF" w14:textId="77777777" w:rsidR="00623A68" w:rsidRDefault="00623A68" w:rsidP="009D5C33">
      <w:pPr>
        <w:pStyle w:val="ListBullet"/>
        <w:numPr>
          <w:ilvl w:val="0"/>
          <w:numId w:val="0"/>
        </w:numPr>
        <w:rPr>
          <w:rFonts w:ascii="Aptos" w:hAnsi="Aptos" w:cs="Arial"/>
        </w:rPr>
      </w:pPr>
    </w:p>
    <w:p w14:paraId="4680314A" w14:textId="77777777" w:rsidR="00623A68" w:rsidRPr="00745D9D" w:rsidRDefault="00623A68" w:rsidP="009D5C33">
      <w:pPr>
        <w:pStyle w:val="ListBullet"/>
        <w:numPr>
          <w:ilvl w:val="0"/>
          <w:numId w:val="0"/>
        </w:numPr>
        <w:rPr>
          <w:rFonts w:ascii="Aptos" w:hAnsi="Aptos" w:cs="Arial"/>
        </w:rPr>
      </w:pPr>
    </w:p>
    <w:tbl>
      <w:tblPr>
        <w:tblStyle w:val="TableGrid"/>
        <w:tblW w:w="0" w:type="auto"/>
        <w:tblLook w:val="04A0" w:firstRow="1" w:lastRow="0" w:firstColumn="1" w:lastColumn="0" w:noHBand="0" w:noVBand="1"/>
      </w:tblPr>
      <w:tblGrid>
        <w:gridCol w:w="8646"/>
      </w:tblGrid>
      <w:tr w:rsidR="001918CC" w:rsidRPr="00745D9D" w14:paraId="305AEB7B" w14:textId="77777777" w:rsidTr="00566CC0">
        <w:tc>
          <w:tcPr>
            <w:tcW w:w="8646" w:type="dxa"/>
            <w:tcBorders>
              <w:top w:val="nil"/>
              <w:left w:val="nil"/>
              <w:bottom w:val="nil"/>
              <w:right w:val="nil"/>
            </w:tcBorders>
            <w:shd w:val="clear" w:color="auto" w:fill="797779"/>
          </w:tcPr>
          <w:p w14:paraId="51792A5C" w14:textId="47AB1324" w:rsidR="001918CC" w:rsidRPr="00745D9D" w:rsidRDefault="001918CC" w:rsidP="00DD173C">
            <w:pPr>
              <w:rPr>
                <w:rFonts w:ascii="Aptos" w:hAnsi="Aptos" w:cs="Arial"/>
                <w:b/>
                <w:bCs/>
                <w:color w:val="FFFFFF" w:themeColor="background1"/>
              </w:rPr>
            </w:pPr>
            <w:r w:rsidRPr="00745D9D">
              <w:rPr>
                <w:rFonts w:ascii="Aptos" w:hAnsi="Aptos" w:cs="Arial"/>
                <w:b/>
                <w:bCs/>
                <w:color w:val="FFFFFF" w:themeColor="background1"/>
              </w:rPr>
              <w:lastRenderedPageBreak/>
              <w:t>SECTION</w:t>
            </w:r>
            <w:r w:rsidR="00C11FFB">
              <w:rPr>
                <w:rFonts w:ascii="Aptos" w:hAnsi="Aptos" w:cs="Arial"/>
                <w:b/>
                <w:bCs/>
                <w:color w:val="FFFFFF" w:themeColor="background1"/>
              </w:rPr>
              <w:t xml:space="preserve"> 2</w:t>
            </w:r>
            <w:r w:rsidR="006136EE" w:rsidRPr="00745D9D">
              <w:rPr>
                <w:rFonts w:ascii="Aptos" w:hAnsi="Aptos" w:cs="Arial"/>
                <w:b/>
                <w:bCs/>
                <w:color w:val="FFFFFF" w:themeColor="background1"/>
              </w:rPr>
              <w:t>: Alignment with CIF Objectives</w:t>
            </w:r>
          </w:p>
        </w:tc>
      </w:tr>
      <w:tr w:rsidR="001918CC" w:rsidRPr="00745D9D" w14:paraId="05465A69" w14:textId="77777777" w:rsidTr="00566CC0">
        <w:tc>
          <w:tcPr>
            <w:tcW w:w="8646" w:type="dxa"/>
            <w:tcBorders>
              <w:top w:val="nil"/>
              <w:left w:val="nil"/>
              <w:bottom w:val="nil"/>
              <w:right w:val="nil"/>
            </w:tcBorders>
            <w:shd w:val="clear" w:color="auto" w:fill="F2F2F2" w:themeFill="background1" w:themeFillShade="F2"/>
          </w:tcPr>
          <w:p w14:paraId="6A8A24AB" w14:textId="77777777" w:rsidR="00566CC0" w:rsidRDefault="00230EEE" w:rsidP="00DD173C">
            <w:pPr>
              <w:rPr>
                <w:rFonts w:ascii="Aptos" w:hAnsi="Aptos" w:cs="Arial"/>
                <w:color w:val="542D6E"/>
              </w:rPr>
            </w:pPr>
            <w:r w:rsidRPr="00566CC0">
              <w:rPr>
                <w:rFonts w:ascii="Aptos" w:hAnsi="Aptos" w:cs="Arial"/>
                <w:b/>
                <w:bCs/>
                <w:color w:val="542D6E"/>
              </w:rPr>
              <w:t>Geographic Coverage</w:t>
            </w:r>
            <w:r w:rsidR="00566CC0">
              <w:rPr>
                <w:rFonts w:ascii="Aptos" w:hAnsi="Aptos" w:cs="Arial"/>
                <w:color w:val="542D6E"/>
              </w:rPr>
              <w:t xml:space="preserve"> </w:t>
            </w:r>
          </w:p>
          <w:p w14:paraId="2B08A247" w14:textId="43568DC9" w:rsidR="001918CC" w:rsidRPr="00745D9D" w:rsidRDefault="00566CC0" w:rsidP="00DD173C">
            <w:pPr>
              <w:rPr>
                <w:rFonts w:ascii="Aptos" w:hAnsi="Aptos" w:cs="Arial"/>
                <w:color w:val="542D6E"/>
              </w:rPr>
            </w:pPr>
            <w:r w:rsidRPr="00566CC0">
              <w:rPr>
                <w:rFonts w:ascii="Aptos" w:hAnsi="Aptos" w:cs="Arial"/>
                <w:color w:val="542D6E"/>
              </w:rPr>
              <w:t>Specify the regions, municipalities, or catchment areas where your organization can deliver services</w:t>
            </w:r>
          </w:p>
        </w:tc>
      </w:tr>
    </w:tbl>
    <w:sdt>
      <w:sdtPr>
        <w:rPr>
          <w:rFonts w:ascii="Aptos" w:hAnsi="Aptos" w:cs="Arial"/>
        </w:rPr>
        <w:id w:val="978883357"/>
        <w:placeholder>
          <w:docPart w:val="D572EFB50E424B12AAA63304E8D7B329"/>
        </w:placeholder>
        <w:showingPlcHdr/>
      </w:sdtPr>
      <w:sdtContent>
        <w:p w14:paraId="67B4FF9A" w14:textId="11F18566" w:rsidR="0052421F" w:rsidRPr="00745D9D" w:rsidRDefault="00566CC0" w:rsidP="00566CC0">
          <w:pPr>
            <w:rPr>
              <w:rFonts w:ascii="Aptos" w:hAnsi="Aptos" w:cs="Arial"/>
            </w:rPr>
          </w:pPr>
          <w:r w:rsidRPr="00745D9D">
            <w:rPr>
              <w:rStyle w:val="PlaceholderText"/>
              <w:rFonts w:ascii="Aptos" w:hAnsi="Aptos" w:cs="Arial"/>
            </w:rPr>
            <w:t>Click or tap here to enter text.</w:t>
          </w:r>
        </w:p>
      </w:sdtContent>
    </w:sdt>
    <w:tbl>
      <w:tblPr>
        <w:tblStyle w:val="TableGrid"/>
        <w:tblW w:w="0" w:type="auto"/>
        <w:tblLook w:val="04A0" w:firstRow="1" w:lastRow="0" w:firstColumn="1" w:lastColumn="0" w:noHBand="0" w:noVBand="1"/>
      </w:tblPr>
      <w:tblGrid>
        <w:gridCol w:w="8640"/>
      </w:tblGrid>
      <w:tr w:rsidR="0052421F" w:rsidRPr="00745D9D" w14:paraId="6C87161F" w14:textId="77777777" w:rsidTr="0052421F">
        <w:tc>
          <w:tcPr>
            <w:tcW w:w="8640" w:type="dxa"/>
            <w:tcBorders>
              <w:top w:val="nil"/>
              <w:left w:val="nil"/>
              <w:bottom w:val="nil"/>
              <w:right w:val="nil"/>
            </w:tcBorders>
            <w:shd w:val="clear" w:color="auto" w:fill="F2F2F2" w:themeFill="background1" w:themeFillShade="F2"/>
          </w:tcPr>
          <w:p w14:paraId="66EBE599" w14:textId="77777777" w:rsidR="0052421F" w:rsidRDefault="00107C01" w:rsidP="00DD173C">
            <w:pPr>
              <w:rPr>
                <w:rFonts w:ascii="Aptos" w:hAnsi="Aptos" w:cs="Arial"/>
                <w:b/>
                <w:bCs/>
                <w:color w:val="542D6E"/>
              </w:rPr>
            </w:pPr>
            <w:r w:rsidRPr="00107C01">
              <w:rPr>
                <w:rFonts w:ascii="Aptos" w:hAnsi="Aptos" w:cs="Arial"/>
                <w:b/>
                <w:bCs/>
                <w:color w:val="542D6E"/>
              </w:rPr>
              <w:t>Program Areas / Services Offered</w:t>
            </w:r>
          </w:p>
          <w:p w14:paraId="407F3E55" w14:textId="1D5BFC32" w:rsidR="00107C01" w:rsidRPr="00107C01" w:rsidRDefault="00107C01" w:rsidP="00DD173C">
            <w:pPr>
              <w:rPr>
                <w:rFonts w:ascii="Aptos" w:hAnsi="Aptos" w:cs="Arial"/>
                <w:color w:val="542D6E"/>
              </w:rPr>
            </w:pPr>
            <w:r w:rsidRPr="00107C01">
              <w:rPr>
                <w:rFonts w:ascii="Aptos" w:hAnsi="Aptos" w:cs="Arial"/>
                <w:color w:val="542D6E"/>
              </w:rPr>
              <w:t>(e.g., Employment Services, Vocational Training, Career Coaching, Wraparound Supports)</w:t>
            </w:r>
          </w:p>
        </w:tc>
      </w:tr>
    </w:tbl>
    <w:sdt>
      <w:sdtPr>
        <w:rPr>
          <w:rFonts w:ascii="Aptos" w:hAnsi="Aptos" w:cs="Arial"/>
        </w:rPr>
        <w:id w:val="-1006132492"/>
        <w:placeholder>
          <w:docPart w:val="86F07D84D7E445ACAEA924D2D593C882"/>
        </w:placeholder>
        <w:showingPlcHdr/>
      </w:sdtPr>
      <w:sdtContent>
        <w:p w14:paraId="16D5DADF" w14:textId="60D463D6" w:rsidR="0052421F" w:rsidRPr="00745D9D" w:rsidRDefault="0052421F">
          <w:pPr>
            <w:rPr>
              <w:rFonts w:ascii="Aptos" w:hAnsi="Aptos" w:cs="Arial"/>
            </w:rPr>
          </w:pPr>
          <w:r w:rsidRPr="00745D9D">
            <w:rPr>
              <w:rStyle w:val="PlaceholderText"/>
              <w:rFonts w:ascii="Aptos" w:hAnsi="Aptos" w:cs="Arial"/>
            </w:rPr>
            <w:t>Click or tap here to enter text.</w:t>
          </w:r>
        </w:p>
      </w:sdtContent>
    </w:sdt>
    <w:tbl>
      <w:tblPr>
        <w:tblStyle w:val="TableGrid"/>
        <w:tblW w:w="0" w:type="auto"/>
        <w:tblLook w:val="04A0" w:firstRow="1" w:lastRow="0" w:firstColumn="1" w:lastColumn="0" w:noHBand="0" w:noVBand="1"/>
      </w:tblPr>
      <w:tblGrid>
        <w:gridCol w:w="8646"/>
      </w:tblGrid>
      <w:tr w:rsidR="00230EEE" w:rsidRPr="00745D9D" w14:paraId="6C94D014" w14:textId="77777777" w:rsidTr="00AB66D8">
        <w:tc>
          <w:tcPr>
            <w:tcW w:w="9350" w:type="dxa"/>
            <w:tcBorders>
              <w:top w:val="nil"/>
              <w:left w:val="nil"/>
              <w:bottom w:val="nil"/>
              <w:right w:val="nil"/>
            </w:tcBorders>
            <w:shd w:val="clear" w:color="auto" w:fill="F2F2F2" w:themeFill="background1" w:themeFillShade="F2"/>
          </w:tcPr>
          <w:p w14:paraId="15DD79C2" w14:textId="77777777" w:rsidR="00230EEE" w:rsidRPr="00745D9D" w:rsidRDefault="00230EEE" w:rsidP="00AB66D8">
            <w:pPr>
              <w:rPr>
                <w:rFonts w:ascii="Aptos" w:hAnsi="Aptos" w:cs="Arial"/>
                <w:color w:val="542D6E"/>
              </w:rPr>
            </w:pPr>
            <w:r>
              <w:rPr>
                <w:rFonts w:ascii="Aptos" w:hAnsi="Aptos" w:cs="Arial"/>
                <w:b/>
                <w:bCs/>
                <w:color w:val="542D6E"/>
              </w:rPr>
              <w:t>Client</w:t>
            </w:r>
            <w:r w:rsidRPr="00745D9D">
              <w:rPr>
                <w:rFonts w:ascii="Aptos" w:hAnsi="Aptos" w:cs="Arial"/>
                <w:b/>
                <w:bCs/>
                <w:color w:val="542D6E"/>
              </w:rPr>
              <w:t xml:space="preserve"> Population(s)</w:t>
            </w:r>
            <w:r>
              <w:rPr>
                <w:rFonts w:ascii="Aptos" w:hAnsi="Aptos" w:cs="Arial"/>
                <w:b/>
                <w:bCs/>
                <w:color w:val="542D6E"/>
              </w:rPr>
              <w:t xml:space="preserve"> Served</w:t>
            </w:r>
            <w:r w:rsidRPr="00745D9D">
              <w:rPr>
                <w:rFonts w:ascii="Aptos" w:hAnsi="Aptos" w:cs="Arial"/>
                <w:b/>
                <w:bCs/>
                <w:color w:val="542D6E"/>
              </w:rPr>
              <w:t>.</w:t>
            </w:r>
            <w:r w:rsidRPr="00745D9D">
              <w:rPr>
                <w:rFonts w:ascii="Aptos" w:hAnsi="Aptos" w:cs="Arial"/>
                <w:color w:val="542D6E"/>
              </w:rPr>
              <w:t xml:space="preserve"> (check all that apply)</w:t>
            </w:r>
          </w:p>
        </w:tc>
      </w:tr>
    </w:tbl>
    <w:p w14:paraId="23FF8FD8" w14:textId="77777777" w:rsidR="00230EEE" w:rsidRPr="00745D9D" w:rsidRDefault="00230EEE" w:rsidP="00230EEE">
      <w:pPr>
        <w:pStyle w:val="ListBullet"/>
        <w:numPr>
          <w:ilvl w:val="0"/>
          <w:numId w:val="0"/>
        </w:numPr>
        <w:ind w:left="360" w:hanging="360"/>
        <w:rPr>
          <w:rFonts w:ascii="Aptos" w:hAnsi="Aptos" w:cs="Arial"/>
        </w:rPr>
      </w:pPr>
    </w:p>
    <w:p w14:paraId="1E3E1F9F" w14:textId="77777777" w:rsidR="00230EEE" w:rsidRPr="00745D9D" w:rsidRDefault="00000000" w:rsidP="00230EEE">
      <w:pPr>
        <w:pStyle w:val="ListBullet"/>
        <w:numPr>
          <w:ilvl w:val="0"/>
          <w:numId w:val="0"/>
        </w:numPr>
        <w:ind w:left="567" w:hanging="360"/>
        <w:rPr>
          <w:rFonts w:ascii="Aptos" w:hAnsi="Aptos" w:cs="Arial"/>
        </w:rPr>
      </w:pPr>
      <w:sdt>
        <w:sdtPr>
          <w:rPr>
            <w:rFonts w:ascii="Aptos" w:hAnsi="Aptos" w:cs="Arial"/>
          </w:rPr>
          <w:id w:val="-2015596683"/>
          <w14:checkbox>
            <w14:checked w14:val="0"/>
            <w14:checkedState w14:val="2612" w14:font="MS Gothic"/>
            <w14:uncheckedState w14:val="2610" w14:font="MS Gothic"/>
          </w14:checkbox>
        </w:sdtPr>
        <w:sdtContent>
          <w:r w:rsidR="00230EEE" w:rsidRPr="00745D9D">
            <w:rPr>
              <w:rFonts w:ascii="Aptos" w:eastAsia="MS Gothic" w:hAnsi="Aptos" w:cs="Segoe UI Symbol"/>
            </w:rPr>
            <w:t>☐</w:t>
          </w:r>
        </w:sdtContent>
      </w:sdt>
      <w:r w:rsidR="00230EEE" w:rsidRPr="00745D9D">
        <w:rPr>
          <w:rFonts w:ascii="Aptos" w:hAnsi="Aptos" w:cs="Arial"/>
        </w:rPr>
        <w:t xml:space="preserve"> Newcomers</w:t>
      </w:r>
    </w:p>
    <w:p w14:paraId="504FDB8C" w14:textId="77777777" w:rsidR="00230EEE" w:rsidRPr="00745D9D" w:rsidRDefault="00000000" w:rsidP="00230EEE">
      <w:pPr>
        <w:pStyle w:val="ListBullet"/>
        <w:numPr>
          <w:ilvl w:val="0"/>
          <w:numId w:val="0"/>
        </w:numPr>
        <w:ind w:left="567" w:hanging="360"/>
        <w:rPr>
          <w:rFonts w:ascii="Aptos" w:hAnsi="Aptos" w:cs="Arial"/>
        </w:rPr>
      </w:pPr>
      <w:sdt>
        <w:sdtPr>
          <w:rPr>
            <w:rFonts w:ascii="Aptos" w:hAnsi="Aptos" w:cs="Arial"/>
          </w:rPr>
          <w:id w:val="1162199280"/>
          <w14:checkbox>
            <w14:checked w14:val="0"/>
            <w14:checkedState w14:val="2612" w14:font="MS Gothic"/>
            <w14:uncheckedState w14:val="2610" w14:font="MS Gothic"/>
          </w14:checkbox>
        </w:sdtPr>
        <w:sdtContent>
          <w:r w:rsidR="00230EEE" w:rsidRPr="00745D9D">
            <w:rPr>
              <w:rFonts w:ascii="Aptos" w:eastAsia="MS Gothic" w:hAnsi="Aptos" w:cs="Segoe UI Symbol"/>
            </w:rPr>
            <w:t>☐</w:t>
          </w:r>
        </w:sdtContent>
      </w:sdt>
      <w:r w:rsidR="00230EEE" w:rsidRPr="00745D9D">
        <w:rPr>
          <w:rFonts w:ascii="Aptos" w:hAnsi="Aptos" w:cs="Arial"/>
        </w:rPr>
        <w:t xml:space="preserve"> Youth</w:t>
      </w:r>
    </w:p>
    <w:p w14:paraId="22A659F6" w14:textId="77777777" w:rsidR="00230EEE" w:rsidRPr="00745D9D" w:rsidRDefault="00000000" w:rsidP="00230EEE">
      <w:pPr>
        <w:pStyle w:val="ListBullet"/>
        <w:numPr>
          <w:ilvl w:val="0"/>
          <w:numId w:val="0"/>
        </w:numPr>
        <w:ind w:left="567" w:hanging="360"/>
        <w:rPr>
          <w:rFonts w:ascii="Aptos" w:hAnsi="Aptos" w:cs="Arial"/>
        </w:rPr>
      </w:pPr>
      <w:sdt>
        <w:sdtPr>
          <w:rPr>
            <w:rFonts w:ascii="Aptos" w:hAnsi="Aptos" w:cs="Arial"/>
          </w:rPr>
          <w:id w:val="746229622"/>
          <w14:checkbox>
            <w14:checked w14:val="0"/>
            <w14:checkedState w14:val="2612" w14:font="MS Gothic"/>
            <w14:uncheckedState w14:val="2610" w14:font="MS Gothic"/>
          </w14:checkbox>
        </w:sdtPr>
        <w:sdtContent>
          <w:r w:rsidR="00230EEE" w:rsidRPr="00745D9D">
            <w:rPr>
              <w:rFonts w:ascii="Aptos" w:eastAsia="MS Gothic" w:hAnsi="Aptos" w:cs="Segoe UI Symbol"/>
            </w:rPr>
            <w:t>☐</w:t>
          </w:r>
        </w:sdtContent>
      </w:sdt>
      <w:r w:rsidR="00230EEE" w:rsidRPr="00745D9D">
        <w:rPr>
          <w:rFonts w:ascii="Aptos" w:hAnsi="Aptos" w:cs="Arial"/>
        </w:rPr>
        <w:t xml:space="preserve"> Indigenous Peoples</w:t>
      </w:r>
    </w:p>
    <w:p w14:paraId="62D5EC82" w14:textId="77777777" w:rsidR="00230EEE" w:rsidRPr="00745D9D" w:rsidRDefault="00000000" w:rsidP="00230EEE">
      <w:pPr>
        <w:pStyle w:val="ListBullet"/>
        <w:numPr>
          <w:ilvl w:val="0"/>
          <w:numId w:val="0"/>
        </w:numPr>
        <w:ind w:left="567" w:hanging="360"/>
        <w:rPr>
          <w:rFonts w:ascii="Aptos" w:hAnsi="Aptos" w:cs="Arial"/>
        </w:rPr>
      </w:pPr>
      <w:sdt>
        <w:sdtPr>
          <w:rPr>
            <w:rFonts w:ascii="Aptos" w:hAnsi="Aptos" w:cs="Arial"/>
          </w:rPr>
          <w:id w:val="22688368"/>
          <w14:checkbox>
            <w14:checked w14:val="0"/>
            <w14:checkedState w14:val="2612" w14:font="MS Gothic"/>
            <w14:uncheckedState w14:val="2610" w14:font="MS Gothic"/>
          </w14:checkbox>
        </w:sdtPr>
        <w:sdtContent>
          <w:r w:rsidR="00230EEE" w:rsidRPr="00745D9D">
            <w:rPr>
              <w:rFonts w:ascii="Aptos" w:eastAsia="MS Gothic" w:hAnsi="Aptos" w:cs="Segoe UI Symbol"/>
            </w:rPr>
            <w:t>☐</w:t>
          </w:r>
        </w:sdtContent>
      </w:sdt>
      <w:r w:rsidR="00230EEE" w:rsidRPr="00745D9D">
        <w:rPr>
          <w:rFonts w:ascii="Aptos" w:hAnsi="Aptos" w:cs="Arial"/>
        </w:rPr>
        <w:t xml:space="preserve"> Black and Racialized Persons</w:t>
      </w:r>
    </w:p>
    <w:p w14:paraId="43DF35A1" w14:textId="77777777" w:rsidR="00230EEE" w:rsidRPr="00745D9D" w:rsidRDefault="00000000" w:rsidP="00230EEE">
      <w:pPr>
        <w:pStyle w:val="ListBullet"/>
        <w:numPr>
          <w:ilvl w:val="0"/>
          <w:numId w:val="0"/>
        </w:numPr>
        <w:ind w:left="567" w:hanging="360"/>
        <w:rPr>
          <w:rFonts w:ascii="Aptos" w:hAnsi="Aptos" w:cs="Arial"/>
        </w:rPr>
      </w:pPr>
      <w:sdt>
        <w:sdtPr>
          <w:rPr>
            <w:rFonts w:ascii="Aptos" w:hAnsi="Aptos" w:cs="Arial"/>
          </w:rPr>
          <w:id w:val="988668071"/>
          <w14:checkbox>
            <w14:checked w14:val="0"/>
            <w14:checkedState w14:val="2612" w14:font="MS Gothic"/>
            <w14:uncheckedState w14:val="2610" w14:font="MS Gothic"/>
          </w14:checkbox>
        </w:sdtPr>
        <w:sdtContent>
          <w:r w:rsidR="00230EEE" w:rsidRPr="00745D9D">
            <w:rPr>
              <w:rFonts w:ascii="Aptos" w:eastAsia="MS Gothic" w:hAnsi="Aptos" w:cs="Segoe UI Symbol"/>
            </w:rPr>
            <w:t>☐</w:t>
          </w:r>
        </w:sdtContent>
      </w:sdt>
      <w:r w:rsidR="00230EEE" w:rsidRPr="00745D9D">
        <w:rPr>
          <w:rFonts w:ascii="Aptos" w:hAnsi="Aptos" w:cs="Arial"/>
        </w:rPr>
        <w:t xml:space="preserve"> Persons with Disabilities</w:t>
      </w:r>
    </w:p>
    <w:p w14:paraId="65194BBC" w14:textId="77777777" w:rsidR="00230EEE" w:rsidRPr="00745D9D" w:rsidRDefault="00000000" w:rsidP="00230EEE">
      <w:pPr>
        <w:pStyle w:val="ListBullet"/>
        <w:numPr>
          <w:ilvl w:val="0"/>
          <w:numId w:val="0"/>
        </w:numPr>
        <w:ind w:left="567" w:hanging="360"/>
        <w:rPr>
          <w:rFonts w:ascii="Aptos" w:hAnsi="Aptos" w:cs="Arial"/>
        </w:rPr>
      </w:pPr>
      <w:sdt>
        <w:sdtPr>
          <w:rPr>
            <w:rFonts w:ascii="Aptos" w:hAnsi="Aptos" w:cs="Arial"/>
          </w:rPr>
          <w:id w:val="-957489763"/>
          <w14:checkbox>
            <w14:checked w14:val="0"/>
            <w14:checkedState w14:val="2612" w14:font="MS Gothic"/>
            <w14:uncheckedState w14:val="2610" w14:font="MS Gothic"/>
          </w14:checkbox>
        </w:sdtPr>
        <w:sdtContent>
          <w:r w:rsidR="00230EEE" w:rsidRPr="00745D9D">
            <w:rPr>
              <w:rFonts w:ascii="Aptos" w:eastAsia="MS Gothic" w:hAnsi="Aptos" w:cs="Segoe UI Symbol"/>
            </w:rPr>
            <w:t>☐</w:t>
          </w:r>
        </w:sdtContent>
      </w:sdt>
      <w:r w:rsidR="00230EEE" w:rsidRPr="00745D9D">
        <w:rPr>
          <w:rFonts w:ascii="Aptos" w:hAnsi="Aptos" w:cs="Arial"/>
        </w:rPr>
        <w:t xml:space="preserve"> OW/ODSP Clients</w:t>
      </w:r>
    </w:p>
    <w:p w14:paraId="167B5ADE" w14:textId="77777777" w:rsidR="00230EEE" w:rsidRPr="00745D9D" w:rsidRDefault="00000000" w:rsidP="00230EEE">
      <w:pPr>
        <w:pStyle w:val="ListBullet"/>
        <w:numPr>
          <w:ilvl w:val="0"/>
          <w:numId w:val="0"/>
        </w:numPr>
        <w:ind w:left="567" w:hanging="360"/>
        <w:rPr>
          <w:rFonts w:ascii="Aptos" w:hAnsi="Aptos" w:cs="Arial"/>
        </w:rPr>
      </w:pPr>
      <w:sdt>
        <w:sdtPr>
          <w:rPr>
            <w:rFonts w:ascii="Aptos" w:hAnsi="Aptos" w:cs="Arial"/>
          </w:rPr>
          <w:id w:val="751011549"/>
          <w14:checkbox>
            <w14:checked w14:val="0"/>
            <w14:checkedState w14:val="2612" w14:font="MS Gothic"/>
            <w14:uncheckedState w14:val="2610" w14:font="MS Gothic"/>
          </w14:checkbox>
        </w:sdtPr>
        <w:sdtContent>
          <w:r w:rsidR="00230EEE" w:rsidRPr="00745D9D">
            <w:rPr>
              <w:rFonts w:ascii="Aptos" w:eastAsia="MS Gothic" w:hAnsi="Aptos" w:cs="Segoe UI Symbol"/>
            </w:rPr>
            <w:t>☐</w:t>
          </w:r>
        </w:sdtContent>
      </w:sdt>
      <w:r w:rsidR="00230EEE" w:rsidRPr="00745D9D">
        <w:rPr>
          <w:rFonts w:ascii="Aptos" w:hAnsi="Aptos" w:cs="Arial"/>
        </w:rPr>
        <w:t xml:space="preserve"> Other</w:t>
      </w:r>
    </w:p>
    <w:tbl>
      <w:tblPr>
        <w:tblStyle w:val="TableGrid"/>
        <w:tblW w:w="0" w:type="auto"/>
        <w:tblLook w:val="04A0" w:firstRow="1" w:lastRow="0" w:firstColumn="1" w:lastColumn="0" w:noHBand="0" w:noVBand="1"/>
      </w:tblPr>
      <w:tblGrid>
        <w:gridCol w:w="8640"/>
      </w:tblGrid>
      <w:tr w:rsidR="00526F3C" w:rsidRPr="00745D9D" w14:paraId="609C7697" w14:textId="77777777" w:rsidTr="00AB66D8">
        <w:tc>
          <w:tcPr>
            <w:tcW w:w="8640" w:type="dxa"/>
            <w:tcBorders>
              <w:top w:val="nil"/>
              <w:left w:val="nil"/>
              <w:bottom w:val="nil"/>
              <w:right w:val="nil"/>
            </w:tcBorders>
            <w:shd w:val="clear" w:color="auto" w:fill="F2F2F2" w:themeFill="background1" w:themeFillShade="F2"/>
          </w:tcPr>
          <w:p w14:paraId="456922EC" w14:textId="77777777" w:rsidR="0038117B" w:rsidRDefault="0038117B" w:rsidP="00AB66D8">
            <w:pPr>
              <w:rPr>
                <w:rFonts w:ascii="Aptos" w:hAnsi="Aptos" w:cs="Arial"/>
                <w:b/>
                <w:bCs/>
                <w:color w:val="542D6E"/>
              </w:rPr>
            </w:pPr>
            <w:r w:rsidRPr="0038117B">
              <w:rPr>
                <w:rFonts w:ascii="Aptos" w:hAnsi="Aptos" w:cs="Arial"/>
                <w:b/>
                <w:bCs/>
                <w:color w:val="542D6E"/>
              </w:rPr>
              <w:t>Past Experience / Key Achievements</w:t>
            </w:r>
          </w:p>
          <w:p w14:paraId="537F95A3" w14:textId="5F53BB18" w:rsidR="00526F3C" w:rsidRPr="0038117B" w:rsidRDefault="0038117B" w:rsidP="00AB66D8">
            <w:pPr>
              <w:rPr>
                <w:rFonts w:ascii="Aptos" w:hAnsi="Aptos" w:cs="Arial"/>
                <w:b/>
                <w:bCs/>
                <w:color w:val="542D6E"/>
              </w:rPr>
            </w:pPr>
            <w:r w:rsidRPr="0038117B">
              <w:rPr>
                <w:rFonts w:ascii="Aptos" w:hAnsi="Aptos" w:cs="Arial"/>
                <w:color w:val="542D6E"/>
              </w:rPr>
              <w:t>Briefly describe relevant projects or programs delivered in the last 3–5 years, including performance outcomes against targets.</w:t>
            </w:r>
          </w:p>
        </w:tc>
      </w:tr>
    </w:tbl>
    <w:sdt>
      <w:sdtPr>
        <w:rPr>
          <w:rFonts w:ascii="Aptos" w:hAnsi="Aptos" w:cs="Arial"/>
        </w:rPr>
        <w:id w:val="-755133216"/>
        <w:placeholder>
          <w:docPart w:val="7F89B659DEAD4B8698F5AA388E7AD736"/>
        </w:placeholder>
        <w:showingPlcHdr/>
      </w:sdtPr>
      <w:sdtContent>
        <w:p w14:paraId="6D7E59AB" w14:textId="77777777" w:rsidR="00526F3C" w:rsidRPr="00745D9D" w:rsidRDefault="00526F3C" w:rsidP="00526F3C">
          <w:pPr>
            <w:rPr>
              <w:rFonts w:ascii="Aptos" w:hAnsi="Aptos" w:cs="Arial"/>
            </w:rPr>
          </w:pPr>
          <w:r w:rsidRPr="00745D9D">
            <w:rPr>
              <w:rStyle w:val="PlaceholderText"/>
              <w:rFonts w:ascii="Aptos" w:hAnsi="Aptos" w:cs="Arial"/>
            </w:rPr>
            <w:t>Click or tap here to enter text.</w:t>
          </w:r>
        </w:p>
      </w:sdtContent>
    </w:sdt>
    <w:tbl>
      <w:tblPr>
        <w:tblStyle w:val="TableGrid"/>
        <w:tblW w:w="0" w:type="auto"/>
        <w:tblLook w:val="04A0" w:firstRow="1" w:lastRow="0" w:firstColumn="1" w:lastColumn="0" w:noHBand="0" w:noVBand="1"/>
      </w:tblPr>
      <w:tblGrid>
        <w:gridCol w:w="8640"/>
      </w:tblGrid>
      <w:tr w:rsidR="00526F3C" w:rsidRPr="00745D9D" w14:paraId="1755CA3F" w14:textId="77777777" w:rsidTr="00AB66D8">
        <w:tc>
          <w:tcPr>
            <w:tcW w:w="8640" w:type="dxa"/>
            <w:tcBorders>
              <w:top w:val="nil"/>
              <w:left w:val="nil"/>
              <w:bottom w:val="nil"/>
              <w:right w:val="nil"/>
            </w:tcBorders>
            <w:shd w:val="clear" w:color="auto" w:fill="F2F2F2" w:themeFill="background1" w:themeFillShade="F2"/>
          </w:tcPr>
          <w:p w14:paraId="6EFDAEBE" w14:textId="77777777" w:rsidR="00226583" w:rsidRDefault="00226583" w:rsidP="00AB66D8">
            <w:pPr>
              <w:rPr>
                <w:rFonts w:ascii="Aptos" w:hAnsi="Aptos" w:cs="Arial"/>
                <w:b/>
                <w:bCs/>
                <w:color w:val="542D6E"/>
              </w:rPr>
            </w:pPr>
            <w:r w:rsidRPr="00226583">
              <w:rPr>
                <w:rFonts w:ascii="Aptos" w:hAnsi="Aptos" w:cs="Arial"/>
                <w:b/>
                <w:bCs/>
                <w:color w:val="542D6E"/>
              </w:rPr>
              <w:t xml:space="preserve">Annual Service Capacity  </w:t>
            </w:r>
          </w:p>
          <w:p w14:paraId="456D90B8" w14:textId="04774779" w:rsidR="00526F3C" w:rsidRPr="00107C01" w:rsidRDefault="0038117B" w:rsidP="00AB66D8">
            <w:pPr>
              <w:rPr>
                <w:rFonts w:ascii="Aptos" w:hAnsi="Aptos" w:cs="Arial"/>
                <w:color w:val="542D6E"/>
              </w:rPr>
            </w:pPr>
            <w:r w:rsidRPr="0038117B">
              <w:rPr>
                <w:rFonts w:ascii="Aptos" w:hAnsi="Aptos" w:cs="Arial"/>
                <w:color w:val="542D6E"/>
              </w:rPr>
              <w:t xml:space="preserve">Indicate the estimated number of clients your organization can serve annually under IES programs. Specifically, include capacity of estimated numbers of deaf, deafened and hard of hearing through your organization’s outreach strategies and network.  </w:t>
            </w:r>
          </w:p>
        </w:tc>
      </w:tr>
    </w:tbl>
    <w:sdt>
      <w:sdtPr>
        <w:rPr>
          <w:rFonts w:ascii="Aptos" w:hAnsi="Aptos" w:cs="Arial"/>
        </w:rPr>
        <w:id w:val="1347286170"/>
        <w:placeholder>
          <w:docPart w:val="1FBAFB4009FA42DDA68F968B886CDE93"/>
        </w:placeholder>
        <w:showingPlcHdr/>
      </w:sdtPr>
      <w:sdtContent>
        <w:p w14:paraId="387E89F3" w14:textId="22053B1A" w:rsidR="00526F3C" w:rsidRDefault="00526F3C">
          <w:pPr>
            <w:rPr>
              <w:rFonts w:ascii="Aptos" w:hAnsi="Aptos" w:cs="Arial"/>
            </w:rPr>
          </w:pPr>
          <w:r w:rsidRPr="00745D9D">
            <w:rPr>
              <w:rStyle w:val="PlaceholderText"/>
              <w:rFonts w:ascii="Aptos" w:hAnsi="Aptos" w:cs="Arial"/>
            </w:rPr>
            <w:t>Click or tap here to enter text.</w:t>
          </w:r>
        </w:p>
      </w:sdtContent>
    </w:sdt>
    <w:p w14:paraId="00D8DEBC" w14:textId="77777777" w:rsidR="00226583" w:rsidRPr="00745D9D" w:rsidRDefault="00226583">
      <w:pPr>
        <w:rPr>
          <w:rFonts w:ascii="Aptos" w:hAnsi="Aptos" w:cs="Arial"/>
        </w:rPr>
      </w:pPr>
    </w:p>
    <w:tbl>
      <w:tblPr>
        <w:tblStyle w:val="TableGrid"/>
        <w:tblW w:w="0" w:type="auto"/>
        <w:tblLook w:val="04A0" w:firstRow="1" w:lastRow="0" w:firstColumn="1" w:lastColumn="0" w:noHBand="0" w:noVBand="1"/>
      </w:tblPr>
      <w:tblGrid>
        <w:gridCol w:w="8646"/>
      </w:tblGrid>
      <w:tr w:rsidR="003F24F7" w:rsidRPr="00745D9D" w14:paraId="2017DC96" w14:textId="77777777" w:rsidTr="00DD173C">
        <w:tc>
          <w:tcPr>
            <w:tcW w:w="9350" w:type="dxa"/>
            <w:tcBorders>
              <w:top w:val="nil"/>
              <w:left w:val="nil"/>
              <w:bottom w:val="nil"/>
              <w:right w:val="nil"/>
            </w:tcBorders>
            <w:shd w:val="clear" w:color="auto" w:fill="797779"/>
          </w:tcPr>
          <w:p w14:paraId="2FEFDDAC" w14:textId="47268AB9" w:rsidR="003F24F7" w:rsidRPr="00745D9D" w:rsidRDefault="003F24F7" w:rsidP="00DD173C">
            <w:pPr>
              <w:rPr>
                <w:rFonts w:ascii="Aptos" w:hAnsi="Aptos" w:cs="Arial"/>
                <w:b/>
                <w:bCs/>
                <w:color w:val="FFFFFF" w:themeColor="background1"/>
              </w:rPr>
            </w:pPr>
            <w:r w:rsidRPr="00745D9D">
              <w:rPr>
                <w:rFonts w:ascii="Aptos" w:hAnsi="Aptos" w:cs="Arial"/>
                <w:b/>
                <w:bCs/>
                <w:color w:val="FFFFFF" w:themeColor="background1"/>
              </w:rPr>
              <w:t>SECTION 4</w:t>
            </w:r>
            <w:r w:rsidR="009D5C33" w:rsidRPr="00745D9D">
              <w:rPr>
                <w:rFonts w:ascii="Aptos" w:hAnsi="Aptos" w:cs="Arial"/>
                <w:b/>
                <w:bCs/>
                <w:color w:val="FFFFFF" w:themeColor="background1"/>
              </w:rPr>
              <w:t>:</w:t>
            </w:r>
            <w:r w:rsidR="009D5C33" w:rsidRPr="00745D9D">
              <w:rPr>
                <w:rFonts w:ascii="Aptos" w:hAnsi="Aptos" w:cs="Arial"/>
              </w:rPr>
              <w:t xml:space="preserve"> </w:t>
            </w:r>
            <w:r w:rsidR="002E045D" w:rsidRPr="002E045D">
              <w:rPr>
                <w:rFonts w:ascii="Aptos" w:hAnsi="Aptos" w:cs="Arial"/>
                <w:b/>
                <w:bCs/>
                <w:color w:val="FFFFFF" w:themeColor="background1"/>
              </w:rPr>
              <w:t>Organizational Capacity</w:t>
            </w:r>
          </w:p>
        </w:tc>
      </w:tr>
      <w:tr w:rsidR="003F24F7" w:rsidRPr="00745D9D" w14:paraId="27A95FC1" w14:textId="77777777" w:rsidTr="00DD173C">
        <w:tc>
          <w:tcPr>
            <w:tcW w:w="9350" w:type="dxa"/>
            <w:tcBorders>
              <w:top w:val="nil"/>
              <w:left w:val="nil"/>
              <w:bottom w:val="nil"/>
              <w:right w:val="nil"/>
            </w:tcBorders>
            <w:shd w:val="clear" w:color="auto" w:fill="F2F2F2" w:themeFill="background1" w:themeFillShade="F2"/>
          </w:tcPr>
          <w:p w14:paraId="2907B4A1" w14:textId="46C0712A" w:rsidR="003F24F7" w:rsidRPr="00745D9D" w:rsidRDefault="002E045D" w:rsidP="00DD173C">
            <w:pPr>
              <w:rPr>
                <w:rFonts w:ascii="Aptos" w:hAnsi="Aptos" w:cs="Arial"/>
                <w:color w:val="542D6E"/>
              </w:rPr>
            </w:pPr>
            <w:r w:rsidRPr="002E045D">
              <w:rPr>
                <w:rFonts w:ascii="Aptos" w:hAnsi="Aptos" w:cs="Arial"/>
                <w:b/>
                <w:bCs/>
                <w:color w:val="542D6E"/>
              </w:rPr>
              <w:t>Staffing</w:t>
            </w:r>
            <w:r w:rsidRPr="002E045D">
              <w:rPr>
                <w:rFonts w:ascii="Aptos" w:hAnsi="Aptos" w:cs="Arial"/>
                <w:b/>
                <w:bCs/>
                <w:color w:val="542D6E"/>
              </w:rPr>
              <w:br/>
            </w:r>
            <w:r w:rsidRPr="002E045D">
              <w:rPr>
                <w:rFonts w:ascii="Aptos" w:hAnsi="Aptos" w:cs="Arial"/>
                <w:color w:val="542D6E"/>
              </w:rPr>
              <w:t>List key staff and their qualifications relevant to service delivery.</w:t>
            </w:r>
            <w:r w:rsidRPr="002E045D">
              <w:rPr>
                <w:rFonts w:ascii="Aptos" w:hAnsi="Aptos" w:cs="Arial"/>
                <w:b/>
                <w:bCs/>
                <w:color w:val="542D6E"/>
              </w:rPr>
              <w:t> </w:t>
            </w:r>
          </w:p>
        </w:tc>
      </w:tr>
    </w:tbl>
    <w:sdt>
      <w:sdtPr>
        <w:rPr>
          <w:rFonts w:ascii="Aptos" w:hAnsi="Aptos" w:cs="Arial"/>
        </w:rPr>
        <w:id w:val="1161823666"/>
        <w:placeholder>
          <w:docPart w:val="041AF1BF6F024DD385027EB6F57EB0B4"/>
        </w:placeholder>
        <w:showingPlcHdr/>
      </w:sdtPr>
      <w:sdtContent>
        <w:p w14:paraId="00A378AA" w14:textId="6A8F8009" w:rsidR="003F24F7" w:rsidRPr="00745D9D" w:rsidRDefault="00F60D29">
          <w:pPr>
            <w:rPr>
              <w:rFonts w:ascii="Aptos" w:hAnsi="Aptos" w:cs="Arial"/>
            </w:rPr>
          </w:pPr>
          <w:r w:rsidRPr="00745D9D">
            <w:rPr>
              <w:rStyle w:val="PlaceholderText"/>
              <w:rFonts w:ascii="Aptos" w:hAnsi="Aptos" w:cs="Arial"/>
            </w:rPr>
            <w:t>Click or tap here to enter text.</w:t>
          </w:r>
        </w:p>
      </w:sdtContent>
    </w:sdt>
    <w:tbl>
      <w:tblPr>
        <w:tblStyle w:val="TableGrid"/>
        <w:tblW w:w="0" w:type="auto"/>
        <w:tblLook w:val="04A0" w:firstRow="1" w:lastRow="0" w:firstColumn="1" w:lastColumn="0" w:noHBand="0" w:noVBand="1"/>
      </w:tblPr>
      <w:tblGrid>
        <w:gridCol w:w="8640"/>
      </w:tblGrid>
      <w:tr w:rsidR="00F60D29" w:rsidRPr="00745D9D" w14:paraId="49A0A097" w14:textId="77777777" w:rsidTr="00F60D29">
        <w:tc>
          <w:tcPr>
            <w:tcW w:w="8640" w:type="dxa"/>
            <w:tcBorders>
              <w:top w:val="nil"/>
              <w:left w:val="nil"/>
              <w:bottom w:val="nil"/>
              <w:right w:val="nil"/>
            </w:tcBorders>
            <w:shd w:val="clear" w:color="auto" w:fill="F2F2F2" w:themeFill="background1" w:themeFillShade="F2"/>
          </w:tcPr>
          <w:p w14:paraId="00C611AC" w14:textId="6008C131" w:rsidR="00F60D29" w:rsidRPr="00745D9D" w:rsidRDefault="00EE4536" w:rsidP="00DD173C">
            <w:pPr>
              <w:rPr>
                <w:rFonts w:ascii="Aptos" w:hAnsi="Aptos" w:cs="Arial"/>
                <w:color w:val="542D6E"/>
              </w:rPr>
            </w:pPr>
            <w:r w:rsidRPr="00EE4536">
              <w:rPr>
                <w:rFonts w:ascii="Aptos" w:hAnsi="Aptos" w:cs="Arial"/>
                <w:b/>
                <w:bCs/>
                <w:color w:val="542D6E"/>
              </w:rPr>
              <w:t>Facilities / Locations</w:t>
            </w:r>
            <w:r w:rsidRPr="00EE4536">
              <w:rPr>
                <w:rFonts w:ascii="Aptos" w:hAnsi="Aptos" w:cs="Arial"/>
                <w:b/>
                <w:bCs/>
                <w:color w:val="542D6E"/>
              </w:rPr>
              <w:br/>
            </w:r>
            <w:r w:rsidRPr="00EE4536">
              <w:rPr>
                <w:rFonts w:ascii="Aptos" w:hAnsi="Aptos" w:cs="Arial"/>
                <w:color w:val="542D6E"/>
              </w:rPr>
              <w:t>Describe your offices or service delivery sites within the WCG catchments of Peel, York, Ottawa and Toronto including accessibility features, capacity for in-person services, and any considerations for client convenience or safety.</w:t>
            </w:r>
            <w:r w:rsidRPr="00EE4536">
              <w:rPr>
                <w:rFonts w:ascii="Aptos" w:hAnsi="Aptos" w:cs="Arial"/>
                <w:b/>
                <w:bCs/>
                <w:color w:val="542D6E"/>
              </w:rPr>
              <w:t> </w:t>
            </w:r>
          </w:p>
        </w:tc>
      </w:tr>
    </w:tbl>
    <w:sdt>
      <w:sdtPr>
        <w:rPr>
          <w:rFonts w:ascii="Aptos" w:hAnsi="Aptos" w:cs="Arial"/>
        </w:rPr>
        <w:id w:val="-1453772824"/>
        <w:placeholder>
          <w:docPart w:val="C79C7688274A4FDFA40C6AA52C2DF360"/>
        </w:placeholder>
        <w:showingPlcHdr/>
      </w:sdtPr>
      <w:sdtContent>
        <w:p w14:paraId="5C7C0A7C" w14:textId="0D9E8134" w:rsidR="003F24F7" w:rsidRPr="00745D9D" w:rsidRDefault="00F60D29">
          <w:pPr>
            <w:rPr>
              <w:rFonts w:ascii="Aptos" w:hAnsi="Aptos" w:cs="Arial"/>
            </w:rPr>
          </w:pPr>
          <w:r w:rsidRPr="00745D9D">
            <w:rPr>
              <w:rStyle w:val="PlaceholderText"/>
              <w:rFonts w:ascii="Aptos" w:hAnsi="Aptos" w:cs="Arial"/>
            </w:rPr>
            <w:t>Click or tap here to enter text.</w:t>
          </w:r>
        </w:p>
      </w:sdtContent>
    </w:sdt>
    <w:tbl>
      <w:tblPr>
        <w:tblStyle w:val="TableGrid"/>
        <w:tblW w:w="0" w:type="auto"/>
        <w:tblLook w:val="04A0" w:firstRow="1" w:lastRow="0" w:firstColumn="1" w:lastColumn="0" w:noHBand="0" w:noVBand="1"/>
      </w:tblPr>
      <w:tblGrid>
        <w:gridCol w:w="8640"/>
      </w:tblGrid>
      <w:tr w:rsidR="00EE4536" w:rsidRPr="00745D9D" w14:paraId="1BF27F7E" w14:textId="77777777" w:rsidTr="00AB66D8">
        <w:tc>
          <w:tcPr>
            <w:tcW w:w="8640" w:type="dxa"/>
            <w:tcBorders>
              <w:top w:val="nil"/>
              <w:left w:val="nil"/>
              <w:bottom w:val="nil"/>
              <w:right w:val="nil"/>
            </w:tcBorders>
            <w:shd w:val="clear" w:color="auto" w:fill="F2F2F2" w:themeFill="background1" w:themeFillShade="F2"/>
          </w:tcPr>
          <w:p w14:paraId="34397962" w14:textId="27149E27" w:rsidR="00EE4536" w:rsidRPr="00745D9D" w:rsidRDefault="00EE4536" w:rsidP="00AB66D8">
            <w:pPr>
              <w:rPr>
                <w:rFonts w:ascii="Aptos" w:hAnsi="Aptos" w:cs="Arial"/>
                <w:color w:val="542D6E"/>
              </w:rPr>
            </w:pPr>
            <w:r w:rsidRPr="00EE4536">
              <w:rPr>
                <w:rFonts w:ascii="Aptos" w:hAnsi="Aptos" w:cs="Arial"/>
                <w:b/>
                <w:bCs/>
                <w:color w:val="542D6E"/>
              </w:rPr>
              <w:lastRenderedPageBreak/>
              <w:t>Operational Capacity: </w:t>
            </w:r>
            <w:r w:rsidRPr="00EE4536">
              <w:rPr>
                <w:rFonts w:ascii="Aptos" w:hAnsi="Aptos" w:cs="Arial"/>
                <w:b/>
                <w:bCs/>
                <w:color w:val="542D6E"/>
              </w:rPr>
              <w:br/>
            </w:r>
            <w:r w:rsidRPr="00EE4536">
              <w:rPr>
                <w:rFonts w:ascii="Aptos" w:hAnsi="Aptos" w:cs="Arial"/>
                <w:color w:val="542D6E"/>
              </w:rPr>
              <w:t>Outline your ability to scale services, manage high volumes, or deliver specialized supports.</w:t>
            </w:r>
            <w:r w:rsidRPr="00EE4536">
              <w:rPr>
                <w:rFonts w:ascii="Aptos" w:hAnsi="Aptos" w:cs="Arial"/>
                <w:b/>
                <w:bCs/>
                <w:color w:val="542D6E"/>
              </w:rPr>
              <w:t> </w:t>
            </w:r>
          </w:p>
        </w:tc>
      </w:tr>
    </w:tbl>
    <w:sdt>
      <w:sdtPr>
        <w:rPr>
          <w:rFonts w:ascii="Aptos" w:hAnsi="Aptos" w:cs="Arial"/>
        </w:rPr>
        <w:id w:val="-1454401150"/>
        <w:placeholder>
          <w:docPart w:val="4AFAF4F6EFD643168B39CE7F7BC1D64E"/>
        </w:placeholder>
        <w:showingPlcHdr/>
      </w:sdtPr>
      <w:sdtContent>
        <w:p w14:paraId="4111C4EA" w14:textId="77777777" w:rsidR="00EE4536" w:rsidRPr="00745D9D" w:rsidRDefault="00EE4536" w:rsidP="00EE4536">
          <w:pPr>
            <w:rPr>
              <w:rFonts w:ascii="Aptos" w:hAnsi="Aptos" w:cs="Arial"/>
            </w:rPr>
          </w:pPr>
          <w:r w:rsidRPr="00745D9D">
            <w:rPr>
              <w:rStyle w:val="PlaceholderText"/>
              <w:rFonts w:ascii="Aptos" w:hAnsi="Aptos" w:cs="Arial"/>
            </w:rPr>
            <w:t>Click or tap here to enter text.</w:t>
          </w:r>
        </w:p>
      </w:sdtContent>
    </w:sdt>
    <w:tbl>
      <w:tblPr>
        <w:tblStyle w:val="TableGrid"/>
        <w:tblW w:w="0" w:type="auto"/>
        <w:tblLook w:val="04A0" w:firstRow="1" w:lastRow="0" w:firstColumn="1" w:lastColumn="0" w:noHBand="0" w:noVBand="1"/>
      </w:tblPr>
      <w:tblGrid>
        <w:gridCol w:w="8640"/>
      </w:tblGrid>
      <w:tr w:rsidR="00EE4536" w:rsidRPr="00745D9D" w14:paraId="2DC04A89" w14:textId="77777777" w:rsidTr="00AB66D8">
        <w:tc>
          <w:tcPr>
            <w:tcW w:w="8640" w:type="dxa"/>
            <w:tcBorders>
              <w:top w:val="nil"/>
              <w:left w:val="nil"/>
              <w:bottom w:val="nil"/>
              <w:right w:val="nil"/>
            </w:tcBorders>
            <w:shd w:val="clear" w:color="auto" w:fill="F2F2F2" w:themeFill="background1" w:themeFillShade="F2"/>
          </w:tcPr>
          <w:p w14:paraId="10BC9582" w14:textId="3734B817" w:rsidR="00EE4536" w:rsidRPr="00745D9D" w:rsidRDefault="00E61A86" w:rsidP="00AB66D8">
            <w:pPr>
              <w:rPr>
                <w:rFonts w:ascii="Aptos" w:hAnsi="Aptos" w:cs="Arial"/>
                <w:color w:val="542D6E"/>
              </w:rPr>
            </w:pPr>
            <w:r w:rsidRPr="00E61A86">
              <w:rPr>
                <w:rFonts w:ascii="Aptos" w:hAnsi="Aptos" w:cs="Arial"/>
                <w:b/>
                <w:bCs/>
                <w:color w:val="542D6E"/>
              </w:rPr>
              <w:t>Technology and Data Management: </w:t>
            </w:r>
            <w:r w:rsidRPr="00E61A86">
              <w:rPr>
                <w:rFonts w:ascii="Aptos" w:hAnsi="Aptos" w:cs="Arial"/>
                <w:b/>
                <w:bCs/>
                <w:color w:val="542D6E"/>
              </w:rPr>
              <w:br/>
            </w:r>
            <w:r w:rsidRPr="00E61A86">
              <w:rPr>
                <w:rFonts w:ascii="Aptos" w:hAnsi="Aptos" w:cs="Arial"/>
                <w:color w:val="542D6E"/>
              </w:rPr>
              <w:t>Summarize systems used for case management, reporting, and secure client data handling.</w:t>
            </w:r>
            <w:r w:rsidRPr="00E61A86">
              <w:rPr>
                <w:rFonts w:ascii="Aptos" w:hAnsi="Aptos" w:cs="Arial"/>
                <w:b/>
                <w:bCs/>
                <w:color w:val="542D6E"/>
              </w:rPr>
              <w:t> </w:t>
            </w:r>
          </w:p>
        </w:tc>
      </w:tr>
    </w:tbl>
    <w:sdt>
      <w:sdtPr>
        <w:rPr>
          <w:rFonts w:ascii="Aptos" w:hAnsi="Aptos" w:cs="Arial"/>
        </w:rPr>
        <w:id w:val="-254294449"/>
        <w:placeholder>
          <w:docPart w:val="76340159074A4A3599BF1BC1C295F6AD"/>
        </w:placeholder>
        <w:showingPlcHdr/>
      </w:sdtPr>
      <w:sdtContent>
        <w:p w14:paraId="44F826FC" w14:textId="77777777" w:rsidR="00EE4536" w:rsidRPr="00745D9D" w:rsidRDefault="00EE4536" w:rsidP="00EE4536">
          <w:pPr>
            <w:rPr>
              <w:rFonts w:ascii="Aptos" w:hAnsi="Aptos" w:cs="Arial"/>
            </w:rPr>
          </w:pPr>
          <w:r w:rsidRPr="00745D9D">
            <w:rPr>
              <w:rStyle w:val="PlaceholderText"/>
              <w:rFonts w:ascii="Aptos" w:hAnsi="Aptos" w:cs="Arial"/>
            </w:rPr>
            <w:t>Click or tap here to enter text.</w:t>
          </w:r>
        </w:p>
      </w:sdtContent>
    </w:sdt>
    <w:p w14:paraId="74DEBFA9" w14:textId="77777777" w:rsidR="00A52BE0" w:rsidRPr="00745D9D" w:rsidRDefault="00A52BE0">
      <w:pPr>
        <w:rPr>
          <w:rFonts w:ascii="Aptos" w:hAnsi="Aptos" w:cs="Arial"/>
        </w:rPr>
      </w:pPr>
    </w:p>
    <w:tbl>
      <w:tblPr>
        <w:tblStyle w:val="TableGrid"/>
        <w:tblW w:w="0" w:type="auto"/>
        <w:tblLook w:val="04A0" w:firstRow="1" w:lastRow="0" w:firstColumn="1" w:lastColumn="0" w:noHBand="0" w:noVBand="1"/>
      </w:tblPr>
      <w:tblGrid>
        <w:gridCol w:w="8646"/>
      </w:tblGrid>
      <w:tr w:rsidR="00A52BE0" w:rsidRPr="00745D9D" w14:paraId="38D2EFE0" w14:textId="77777777" w:rsidTr="00DD173C">
        <w:tc>
          <w:tcPr>
            <w:tcW w:w="9350" w:type="dxa"/>
            <w:tcBorders>
              <w:top w:val="nil"/>
              <w:left w:val="nil"/>
              <w:bottom w:val="nil"/>
              <w:right w:val="nil"/>
            </w:tcBorders>
            <w:shd w:val="clear" w:color="auto" w:fill="797779"/>
          </w:tcPr>
          <w:p w14:paraId="5ED552B6" w14:textId="0496F864" w:rsidR="00A52BE0" w:rsidRPr="00745D9D" w:rsidRDefault="00A52BE0" w:rsidP="00DD173C">
            <w:pPr>
              <w:rPr>
                <w:rFonts w:ascii="Aptos" w:hAnsi="Aptos" w:cs="Arial"/>
                <w:b/>
                <w:bCs/>
                <w:color w:val="FFFFFF" w:themeColor="background1"/>
              </w:rPr>
            </w:pPr>
            <w:r w:rsidRPr="00745D9D">
              <w:rPr>
                <w:rFonts w:ascii="Aptos" w:hAnsi="Aptos" w:cs="Arial"/>
                <w:b/>
                <w:bCs/>
                <w:color w:val="FFFFFF" w:themeColor="background1"/>
              </w:rPr>
              <w:t>SECTION 5</w:t>
            </w:r>
            <w:r w:rsidR="009D5C33" w:rsidRPr="00745D9D">
              <w:rPr>
                <w:rFonts w:ascii="Aptos" w:hAnsi="Aptos" w:cs="Arial"/>
                <w:b/>
                <w:bCs/>
                <w:color w:val="FFFFFF" w:themeColor="background1"/>
              </w:rPr>
              <w:t xml:space="preserve">: </w:t>
            </w:r>
            <w:r w:rsidR="00E61A86" w:rsidRPr="00E61A86">
              <w:rPr>
                <w:rFonts w:ascii="Aptos" w:hAnsi="Aptos" w:cs="Arial"/>
                <w:b/>
                <w:bCs/>
                <w:color w:val="FFFFFF" w:themeColor="background1"/>
              </w:rPr>
              <w:t> Compliance and Certifications </w:t>
            </w:r>
          </w:p>
        </w:tc>
      </w:tr>
      <w:tr w:rsidR="00A52BE0" w:rsidRPr="00745D9D" w14:paraId="0E8EF568" w14:textId="77777777" w:rsidTr="00DD173C">
        <w:tc>
          <w:tcPr>
            <w:tcW w:w="9350" w:type="dxa"/>
            <w:tcBorders>
              <w:top w:val="nil"/>
              <w:left w:val="nil"/>
              <w:bottom w:val="nil"/>
              <w:right w:val="nil"/>
            </w:tcBorders>
            <w:shd w:val="clear" w:color="auto" w:fill="F2F2F2" w:themeFill="background1" w:themeFillShade="F2"/>
          </w:tcPr>
          <w:p w14:paraId="572E0547" w14:textId="77777777" w:rsidR="00DE4599" w:rsidRPr="00DE4599" w:rsidRDefault="00DE4599" w:rsidP="00DE4599">
            <w:pPr>
              <w:rPr>
                <w:rFonts w:ascii="Aptos" w:hAnsi="Aptos" w:cs="Arial"/>
                <w:b/>
                <w:bCs/>
                <w:color w:val="542D6E"/>
                <w:lang w:val="en-CA"/>
              </w:rPr>
            </w:pPr>
            <w:r w:rsidRPr="00DE4599">
              <w:rPr>
                <w:rFonts w:ascii="Aptos" w:hAnsi="Aptos" w:cs="Arial"/>
                <w:b/>
                <w:bCs/>
                <w:color w:val="542D6E"/>
                <w:lang w:val="en-CA"/>
              </w:rPr>
              <w:t>Legal and Regulatory Compliance: </w:t>
            </w:r>
          </w:p>
          <w:p w14:paraId="1B8D492A" w14:textId="77777777" w:rsidR="00DE4599" w:rsidRPr="00DE4599" w:rsidRDefault="00DE4599" w:rsidP="00DE4599">
            <w:pPr>
              <w:pStyle w:val="ListParagraph"/>
              <w:numPr>
                <w:ilvl w:val="0"/>
                <w:numId w:val="29"/>
              </w:numPr>
              <w:rPr>
                <w:rFonts w:ascii="Aptos" w:hAnsi="Aptos" w:cs="Arial"/>
                <w:color w:val="542D6E"/>
                <w:lang w:val="en-CA"/>
              </w:rPr>
            </w:pPr>
            <w:r w:rsidRPr="00DE4599">
              <w:rPr>
                <w:rFonts w:ascii="Aptos" w:hAnsi="Aptos" w:cs="Arial"/>
                <w:color w:val="542D6E"/>
                <w:lang w:val="en-CA"/>
              </w:rPr>
              <w:t>Business registration (include registration number) </w:t>
            </w:r>
          </w:p>
          <w:p w14:paraId="163C97F8" w14:textId="77777777" w:rsidR="00DE4599" w:rsidRPr="00DE4599" w:rsidRDefault="00DE4599" w:rsidP="00DE4599">
            <w:pPr>
              <w:pStyle w:val="ListParagraph"/>
              <w:numPr>
                <w:ilvl w:val="0"/>
                <w:numId w:val="29"/>
              </w:numPr>
              <w:rPr>
                <w:rFonts w:ascii="Aptos" w:hAnsi="Aptos" w:cs="Arial"/>
                <w:color w:val="542D6E"/>
                <w:lang w:val="en-CA"/>
              </w:rPr>
            </w:pPr>
            <w:r w:rsidRPr="00DE4599">
              <w:rPr>
                <w:rFonts w:ascii="Aptos" w:hAnsi="Aptos" w:cs="Arial"/>
                <w:color w:val="542D6E"/>
                <w:lang w:val="en-CA"/>
              </w:rPr>
              <w:t>WSIB coverage / liability insurance (Generalist Liability Insurance $5m and Cyber Security $2m) </w:t>
            </w:r>
          </w:p>
          <w:p w14:paraId="2D9EB20D" w14:textId="77777777" w:rsidR="00DE4599" w:rsidRPr="00DE4599" w:rsidRDefault="00DE4599" w:rsidP="00DE4599">
            <w:pPr>
              <w:pStyle w:val="ListParagraph"/>
              <w:numPr>
                <w:ilvl w:val="0"/>
                <w:numId w:val="29"/>
              </w:numPr>
              <w:rPr>
                <w:rFonts w:ascii="Aptos" w:hAnsi="Aptos" w:cs="Arial"/>
                <w:color w:val="542D6E"/>
                <w:lang w:val="en-CA"/>
              </w:rPr>
            </w:pPr>
            <w:r w:rsidRPr="00DE4599">
              <w:rPr>
                <w:rFonts w:ascii="Aptos" w:hAnsi="Aptos" w:cs="Arial"/>
                <w:color w:val="542D6E"/>
                <w:lang w:val="en-CA"/>
              </w:rPr>
              <w:t>Organization attestation of good standing with labour and environmental laws, and/or verification of compliance with tax laws </w:t>
            </w:r>
          </w:p>
          <w:p w14:paraId="3C2175F6" w14:textId="77777777" w:rsidR="00DE4599" w:rsidRPr="00DE4599" w:rsidRDefault="00DE4599" w:rsidP="00DE4599">
            <w:pPr>
              <w:pStyle w:val="ListParagraph"/>
              <w:numPr>
                <w:ilvl w:val="0"/>
                <w:numId w:val="29"/>
              </w:numPr>
              <w:rPr>
                <w:rFonts w:ascii="Aptos" w:hAnsi="Aptos" w:cs="Arial"/>
                <w:color w:val="542D6E"/>
                <w:lang w:val="en-CA"/>
              </w:rPr>
            </w:pPr>
            <w:r w:rsidRPr="00DE4599">
              <w:rPr>
                <w:rFonts w:ascii="Aptos" w:hAnsi="Aptos" w:cs="Arial"/>
                <w:color w:val="542D6E"/>
                <w:lang w:val="en-CA"/>
              </w:rPr>
              <w:t>Accessibility compliance (AODA) </w:t>
            </w:r>
          </w:p>
          <w:p w14:paraId="6AB74504" w14:textId="77777777" w:rsidR="00DE4599" w:rsidRPr="00DE4599" w:rsidRDefault="00DE4599" w:rsidP="00DE4599">
            <w:pPr>
              <w:pStyle w:val="ListParagraph"/>
              <w:numPr>
                <w:ilvl w:val="0"/>
                <w:numId w:val="29"/>
              </w:numPr>
              <w:rPr>
                <w:rFonts w:ascii="Aptos" w:hAnsi="Aptos" w:cs="Arial"/>
                <w:color w:val="542D6E"/>
                <w:lang w:val="en-CA"/>
              </w:rPr>
            </w:pPr>
            <w:r w:rsidRPr="00DE4599">
              <w:rPr>
                <w:rFonts w:ascii="Aptos" w:hAnsi="Aptos" w:cs="Arial"/>
                <w:color w:val="542D6E"/>
                <w:lang w:val="en-CA"/>
              </w:rPr>
              <w:t>Other relevant certifications </w:t>
            </w:r>
          </w:p>
          <w:p w14:paraId="08ADCC9A" w14:textId="1D9423CC" w:rsidR="00A52BE0" w:rsidRPr="00DE4599" w:rsidRDefault="00A52BE0" w:rsidP="00DE4599">
            <w:pPr>
              <w:rPr>
                <w:rFonts w:ascii="Aptos" w:hAnsi="Aptos" w:cs="Arial"/>
                <w:color w:val="542D6E"/>
              </w:rPr>
            </w:pPr>
          </w:p>
        </w:tc>
      </w:tr>
    </w:tbl>
    <w:sdt>
      <w:sdtPr>
        <w:rPr>
          <w:rFonts w:ascii="Aptos" w:hAnsi="Aptos" w:cs="Arial"/>
        </w:rPr>
        <w:id w:val="-190223879"/>
        <w:placeholder>
          <w:docPart w:val="8AC39FA838E842B7AAA3FC0AB03FE6EC"/>
        </w:placeholder>
        <w:showingPlcHdr/>
      </w:sdtPr>
      <w:sdtContent>
        <w:p w14:paraId="1D6958DF" w14:textId="77777777" w:rsidR="00A52BE0" w:rsidRPr="00745D9D" w:rsidRDefault="00A52BE0" w:rsidP="00A52BE0">
          <w:pPr>
            <w:rPr>
              <w:rFonts w:ascii="Aptos" w:hAnsi="Aptos" w:cs="Arial"/>
            </w:rPr>
          </w:pPr>
          <w:r w:rsidRPr="00745D9D">
            <w:rPr>
              <w:rStyle w:val="PlaceholderText"/>
              <w:rFonts w:ascii="Aptos" w:hAnsi="Aptos" w:cs="Arial"/>
            </w:rPr>
            <w:t>Click or tap here to enter text.</w:t>
          </w:r>
        </w:p>
      </w:sdtContent>
    </w:sdt>
    <w:tbl>
      <w:tblPr>
        <w:tblStyle w:val="TableGrid"/>
        <w:tblW w:w="0" w:type="auto"/>
        <w:tblLook w:val="04A0" w:firstRow="1" w:lastRow="0" w:firstColumn="1" w:lastColumn="0" w:noHBand="0" w:noVBand="1"/>
      </w:tblPr>
      <w:tblGrid>
        <w:gridCol w:w="8640"/>
      </w:tblGrid>
      <w:tr w:rsidR="00A52BE0" w:rsidRPr="00745D9D" w14:paraId="5A333D5F" w14:textId="77777777" w:rsidTr="00DD173C">
        <w:tc>
          <w:tcPr>
            <w:tcW w:w="8640" w:type="dxa"/>
            <w:tcBorders>
              <w:top w:val="nil"/>
              <w:left w:val="nil"/>
              <w:bottom w:val="nil"/>
              <w:right w:val="nil"/>
            </w:tcBorders>
            <w:shd w:val="clear" w:color="auto" w:fill="F2F2F2" w:themeFill="background1" w:themeFillShade="F2"/>
          </w:tcPr>
          <w:p w14:paraId="6D831E6D" w14:textId="253F6EEB" w:rsidR="00A52BE0" w:rsidRPr="008B4000" w:rsidRDefault="008B4000" w:rsidP="008B4000">
            <w:pPr>
              <w:rPr>
                <w:rFonts w:ascii="Aptos" w:hAnsi="Aptos" w:cs="Arial"/>
                <w:color w:val="542D6E"/>
              </w:rPr>
            </w:pPr>
            <w:r w:rsidRPr="008B4000">
              <w:rPr>
                <w:rFonts w:ascii="Aptos" w:hAnsi="Aptos" w:cs="Arial"/>
                <w:b/>
                <w:bCs/>
                <w:color w:val="542D6E"/>
              </w:rPr>
              <w:t>Quality Standards / Accreditation (if applicable):</w:t>
            </w:r>
            <w:r w:rsidRPr="008B4000">
              <w:rPr>
                <w:rFonts w:ascii="Aptos" w:hAnsi="Aptos" w:cs="Arial"/>
                <w:color w:val="542D6E"/>
              </w:rPr>
              <w:t> </w:t>
            </w:r>
            <w:r w:rsidRPr="008B4000">
              <w:rPr>
                <w:rFonts w:ascii="Aptos" w:hAnsi="Aptos" w:cs="Arial"/>
                <w:color w:val="542D6E"/>
              </w:rPr>
              <w:br/>
              <w:t>(e.g., ISO, CARF, other program-specific standards) </w:t>
            </w:r>
          </w:p>
        </w:tc>
      </w:tr>
    </w:tbl>
    <w:sdt>
      <w:sdtPr>
        <w:rPr>
          <w:rFonts w:ascii="Aptos" w:hAnsi="Aptos" w:cs="Arial"/>
        </w:rPr>
        <w:id w:val="-609509079"/>
        <w:placeholder>
          <w:docPart w:val="DefaultPlaceholder_-1854013440"/>
        </w:placeholder>
        <w:showingPlcHdr/>
        <w:text/>
      </w:sdtPr>
      <w:sdtContent>
        <w:p w14:paraId="26A0FCD0" w14:textId="794A4DED" w:rsidR="00FA7E93" w:rsidRPr="00745D9D" w:rsidRDefault="00EF18F6" w:rsidP="00FA7E93">
          <w:pPr>
            <w:spacing w:after="0"/>
            <w:rPr>
              <w:rFonts w:ascii="Aptos" w:hAnsi="Aptos" w:cs="Arial"/>
            </w:rPr>
          </w:pPr>
          <w:r w:rsidRPr="00745D9D">
            <w:rPr>
              <w:rStyle w:val="PlaceholderText"/>
              <w:rFonts w:ascii="Aptos" w:hAnsi="Aptos" w:cs="Arial"/>
            </w:rPr>
            <w:t>Click or tap here to enter text.</w:t>
          </w:r>
        </w:p>
      </w:sdtContent>
    </w:sdt>
    <w:p w14:paraId="167FAAE3" w14:textId="77777777" w:rsidR="00EF18F6" w:rsidRPr="00745D9D" w:rsidRDefault="00EF18F6" w:rsidP="00FA7E93">
      <w:pPr>
        <w:spacing w:after="0"/>
        <w:rPr>
          <w:rFonts w:ascii="Aptos" w:hAnsi="Aptos" w:cs="Arial"/>
        </w:rPr>
      </w:pPr>
    </w:p>
    <w:tbl>
      <w:tblPr>
        <w:tblStyle w:val="TableGrid"/>
        <w:tblW w:w="0" w:type="auto"/>
        <w:tblLook w:val="04A0" w:firstRow="1" w:lastRow="0" w:firstColumn="1" w:lastColumn="0" w:noHBand="0" w:noVBand="1"/>
      </w:tblPr>
      <w:tblGrid>
        <w:gridCol w:w="8640"/>
      </w:tblGrid>
      <w:tr w:rsidR="0024090D" w:rsidRPr="00745D9D" w14:paraId="1FF6C66D" w14:textId="77777777">
        <w:tc>
          <w:tcPr>
            <w:tcW w:w="8640" w:type="dxa"/>
            <w:tcBorders>
              <w:top w:val="nil"/>
              <w:left w:val="nil"/>
              <w:bottom w:val="nil"/>
              <w:right w:val="nil"/>
            </w:tcBorders>
            <w:shd w:val="clear" w:color="auto" w:fill="F2F2F2" w:themeFill="background1" w:themeFillShade="F2"/>
          </w:tcPr>
          <w:p w14:paraId="6F72BE2D" w14:textId="5E760DCD" w:rsidR="00F05D87" w:rsidRPr="008B4000" w:rsidRDefault="008B4000" w:rsidP="008B4000">
            <w:pPr>
              <w:rPr>
                <w:rFonts w:ascii="Aptos" w:hAnsi="Aptos" w:cs="Arial"/>
                <w:color w:val="542D6E"/>
              </w:rPr>
            </w:pPr>
            <w:r w:rsidRPr="008B4000">
              <w:rPr>
                <w:rFonts w:ascii="Aptos" w:hAnsi="Aptos" w:cs="Arial"/>
                <w:b/>
                <w:bCs/>
                <w:color w:val="542D6E"/>
              </w:rPr>
              <w:t>Conflict of Interest Declaration:</w:t>
            </w:r>
            <w:r w:rsidRPr="008B4000">
              <w:rPr>
                <w:rFonts w:ascii="Aptos" w:hAnsi="Aptos" w:cs="Arial"/>
                <w:color w:val="542D6E"/>
              </w:rPr>
              <w:t> </w:t>
            </w:r>
            <w:r w:rsidRPr="008B4000">
              <w:rPr>
                <w:rFonts w:ascii="Aptos" w:hAnsi="Aptos" w:cs="Arial"/>
                <w:color w:val="542D6E"/>
              </w:rPr>
              <w:br/>
              <w:t>Confirm that the organization has no current conflicts of interest related to WCG or provincial programs. </w:t>
            </w:r>
          </w:p>
        </w:tc>
      </w:tr>
    </w:tbl>
    <w:sdt>
      <w:sdtPr>
        <w:rPr>
          <w:rFonts w:ascii="Aptos" w:hAnsi="Aptos" w:cs="Arial"/>
        </w:rPr>
        <w:id w:val="299422858"/>
        <w:placeholder>
          <w:docPart w:val="DefaultPlaceholder_-1854013440"/>
        </w:placeholder>
        <w:showingPlcHdr/>
        <w:text/>
      </w:sdtPr>
      <w:sdtContent>
        <w:p w14:paraId="14E378CF" w14:textId="15E1A091" w:rsidR="00A5297E" w:rsidRPr="00745D9D" w:rsidRDefault="00EF18F6" w:rsidP="00FA7E93">
          <w:pPr>
            <w:spacing w:after="0"/>
            <w:rPr>
              <w:rFonts w:ascii="Aptos" w:hAnsi="Aptos" w:cs="Arial"/>
            </w:rPr>
          </w:pPr>
          <w:r w:rsidRPr="00745D9D">
            <w:rPr>
              <w:rStyle w:val="PlaceholderText"/>
              <w:rFonts w:ascii="Aptos" w:hAnsi="Aptos" w:cs="Arial"/>
            </w:rPr>
            <w:t>Click or tap here to enter text.</w:t>
          </w:r>
        </w:p>
      </w:sdtContent>
    </w:sdt>
    <w:p w14:paraId="52F29F62" w14:textId="77777777" w:rsidR="00F6202F" w:rsidRPr="00745D9D" w:rsidRDefault="00F6202F" w:rsidP="00FA7E93">
      <w:pPr>
        <w:rPr>
          <w:rFonts w:ascii="Aptos" w:hAnsi="Aptos" w:cs="Arial"/>
        </w:rPr>
      </w:pPr>
    </w:p>
    <w:tbl>
      <w:tblPr>
        <w:tblStyle w:val="TableGrid"/>
        <w:tblW w:w="0" w:type="auto"/>
        <w:tblLook w:val="04A0" w:firstRow="1" w:lastRow="0" w:firstColumn="1" w:lastColumn="0" w:noHBand="0" w:noVBand="1"/>
      </w:tblPr>
      <w:tblGrid>
        <w:gridCol w:w="8646"/>
      </w:tblGrid>
      <w:tr w:rsidR="00F6202F" w:rsidRPr="00745D9D" w14:paraId="327DE516" w14:textId="77777777" w:rsidTr="00F33C53">
        <w:tc>
          <w:tcPr>
            <w:tcW w:w="8646" w:type="dxa"/>
            <w:tcBorders>
              <w:top w:val="nil"/>
              <w:left w:val="nil"/>
              <w:bottom w:val="nil"/>
              <w:right w:val="nil"/>
            </w:tcBorders>
            <w:shd w:val="clear" w:color="auto" w:fill="797779"/>
          </w:tcPr>
          <w:p w14:paraId="71A7192E" w14:textId="48CCC995" w:rsidR="00F6202F" w:rsidRPr="00745D9D" w:rsidRDefault="00F6202F" w:rsidP="00DD173C">
            <w:pPr>
              <w:rPr>
                <w:rFonts w:ascii="Aptos" w:hAnsi="Aptos" w:cs="Arial"/>
                <w:b/>
                <w:bCs/>
                <w:color w:val="FFFFFF" w:themeColor="background1"/>
              </w:rPr>
            </w:pPr>
            <w:r w:rsidRPr="00745D9D">
              <w:rPr>
                <w:rFonts w:ascii="Aptos" w:hAnsi="Aptos" w:cs="Arial"/>
                <w:b/>
                <w:bCs/>
                <w:color w:val="FFFFFF" w:themeColor="background1"/>
              </w:rPr>
              <w:t xml:space="preserve">SECTION </w:t>
            </w:r>
            <w:r w:rsidR="00F33C53">
              <w:rPr>
                <w:rFonts w:ascii="Aptos" w:hAnsi="Aptos" w:cs="Arial"/>
                <w:b/>
                <w:bCs/>
                <w:color w:val="FFFFFF" w:themeColor="background1"/>
              </w:rPr>
              <w:t>6</w:t>
            </w:r>
            <w:r w:rsidRPr="00745D9D">
              <w:rPr>
                <w:rFonts w:ascii="Aptos" w:hAnsi="Aptos" w:cs="Arial"/>
                <w:b/>
                <w:bCs/>
                <w:color w:val="FFFFFF" w:themeColor="background1"/>
              </w:rPr>
              <w:t xml:space="preserve">: </w:t>
            </w:r>
            <w:r w:rsidR="00F33C53">
              <w:rPr>
                <w:rFonts w:ascii="Aptos" w:hAnsi="Aptos" w:cs="Arial"/>
                <w:b/>
                <w:bCs/>
                <w:color w:val="FFFFFF" w:themeColor="background1"/>
              </w:rPr>
              <w:t>Risk Management</w:t>
            </w:r>
          </w:p>
        </w:tc>
      </w:tr>
      <w:tr w:rsidR="00F6202F" w:rsidRPr="00745D9D" w14:paraId="436169DE" w14:textId="77777777" w:rsidTr="00F33C53">
        <w:tc>
          <w:tcPr>
            <w:tcW w:w="8646" w:type="dxa"/>
            <w:tcBorders>
              <w:top w:val="nil"/>
              <w:left w:val="nil"/>
              <w:bottom w:val="nil"/>
              <w:right w:val="nil"/>
            </w:tcBorders>
            <w:shd w:val="clear" w:color="auto" w:fill="F2F2F2" w:themeFill="background1" w:themeFillShade="F2"/>
          </w:tcPr>
          <w:p w14:paraId="22CA3BB6" w14:textId="68CFC36D" w:rsidR="00F6202F" w:rsidRPr="00745D9D" w:rsidRDefault="009D34A7" w:rsidP="00A63580">
            <w:pPr>
              <w:rPr>
                <w:rFonts w:ascii="Aptos" w:hAnsi="Aptos" w:cs="Arial"/>
                <w:b/>
                <w:bCs/>
                <w:color w:val="542D6E"/>
              </w:rPr>
            </w:pPr>
            <w:r w:rsidRPr="009D34A7">
              <w:rPr>
                <w:rFonts w:ascii="Aptos" w:hAnsi="Aptos" w:cs="Arial"/>
                <w:b/>
                <w:bCs/>
                <w:color w:val="542D6E"/>
              </w:rPr>
              <w:t>Operational and Strategic Risks </w:t>
            </w:r>
            <w:r w:rsidRPr="009D34A7">
              <w:rPr>
                <w:rFonts w:ascii="Aptos" w:hAnsi="Aptos" w:cs="Arial"/>
                <w:b/>
                <w:bCs/>
                <w:color w:val="542D6E"/>
              </w:rPr>
              <w:br/>
            </w:r>
            <w:r w:rsidRPr="009D34A7">
              <w:rPr>
                <w:rFonts w:ascii="Aptos" w:hAnsi="Aptos" w:cs="Arial"/>
                <w:color w:val="542D6E"/>
              </w:rPr>
              <w:t>Identify potential risks that may affect service delivery, organizational operations, or strategic objectives.</w:t>
            </w:r>
            <w:r w:rsidRPr="009D34A7">
              <w:rPr>
                <w:rFonts w:ascii="Aptos" w:hAnsi="Aptos" w:cs="Arial"/>
                <w:b/>
                <w:bCs/>
                <w:color w:val="542D6E"/>
              </w:rPr>
              <w:t>  </w:t>
            </w:r>
          </w:p>
        </w:tc>
      </w:tr>
    </w:tbl>
    <w:sdt>
      <w:sdtPr>
        <w:rPr>
          <w:rFonts w:ascii="Aptos" w:hAnsi="Aptos" w:cs="Arial"/>
        </w:rPr>
        <w:id w:val="409897169"/>
        <w:placeholder>
          <w:docPart w:val="D4502103079C4D19BD55B09FF5617495"/>
        </w:placeholder>
        <w:showingPlcHdr/>
        <w:text/>
      </w:sdtPr>
      <w:sdtContent>
        <w:p w14:paraId="02A3E118" w14:textId="77777777" w:rsidR="00F33C53" w:rsidRDefault="00F33C53" w:rsidP="00F33C53">
          <w:pPr>
            <w:spacing w:after="0"/>
            <w:rPr>
              <w:rFonts w:ascii="Aptos" w:hAnsi="Aptos" w:cs="Arial"/>
            </w:rPr>
          </w:pPr>
          <w:r w:rsidRPr="00745D9D">
            <w:rPr>
              <w:rStyle w:val="PlaceholderText"/>
              <w:rFonts w:ascii="Aptos" w:hAnsi="Aptos" w:cs="Arial"/>
            </w:rPr>
            <w:t>Click or tap here to enter text.</w:t>
          </w:r>
        </w:p>
      </w:sdtContent>
    </w:sdt>
    <w:p w14:paraId="0B273EB2" w14:textId="1B43C2A8" w:rsidR="00F6202F" w:rsidRPr="00745D9D" w:rsidRDefault="00F6202F" w:rsidP="00A63580">
      <w:pPr>
        <w:spacing w:after="0"/>
        <w:rPr>
          <w:rFonts w:ascii="Aptos" w:hAnsi="Aptos" w:cs="Arial"/>
        </w:rPr>
      </w:pPr>
    </w:p>
    <w:tbl>
      <w:tblPr>
        <w:tblStyle w:val="TableGrid"/>
        <w:tblW w:w="0" w:type="auto"/>
        <w:tblLook w:val="04A0" w:firstRow="1" w:lastRow="0" w:firstColumn="1" w:lastColumn="0" w:noHBand="0" w:noVBand="1"/>
      </w:tblPr>
      <w:tblGrid>
        <w:gridCol w:w="8646"/>
      </w:tblGrid>
      <w:tr w:rsidR="00F33C53" w:rsidRPr="00745D9D" w14:paraId="6BF21F56" w14:textId="77777777" w:rsidTr="00AB66D8">
        <w:tc>
          <w:tcPr>
            <w:tcW w:w="8646" w:type="dxa"/>
            <w:tcBorders>
              <w:top w:val="nil"/>
              <w:left w:val="nil"/>
              <w:bottom w:val="nil"/>
              <w:right w:val="nil"/>
            </w:tcBorders>
            <w:shd w:val="clear" w:color="auto" w:fill="F2F2F2" w:themeFill="background1" w:themeFillShade="F2"/>
          </w:tcPr>
          <w:p w14:paraId="2BBF7B83" w14:textId="75341914" w:rsidR="00F33C53" w:rsidRPr="00745D9D" w:rsidRDefault="009D34A7" w:rsidP="00AB66D8">
            <w:pPr>
              <w:rPr>
                <w:rFonts w:ascii="Aptos" w:hAnsi="Aptos" w:cs="Arial"/>
                <w:b/>
                <w:bCs/>
                <w:color w:val="542D6E"/>
              </w:rPr>
            </w:pPr>
            <w:r w:rsidRPr="009D34A7">
              <w:rPr>
                <w:rFonts w:ascii="Aptos" w:hAnsi="Aptos" w:cs="Arial"/>
                <w:b/>
                <w:bCs/>
                <w:color w:val="542D6E"/>
              </w:rPr>
              <w:t>Contingency Planning and Adaptive Practices </w:t>
            </w:r>
            <w:r w:rsidRPr="009D34A7">
              <w:rPr>
                <w:rFonts w:ascii="Aptos" w:hAnsi="Aptos" w:cs="Arial"/>
                <w:b/>
                <w:bCs/>
                <w:color w:val="542D6E"/>
              </w:rPr>
              <w:br/>
            </w:r>
            <w:r w:rsidRPr="009D34A7">
              <w:rPr>
                <w:rFonts w:ascii="Aptos" w:hAnsi="Aptos" w:cs="Arial"/>
                <w:color w:val="542D6E"/>
              </w:rPr>
              <w:t>Describe plans and procedures in place to respond to unexpected events or challenges, ensuring continuity and resilience.</w:t>
            </w:r>
            <w:r w:rsidRPr="009D34A7">
              <w:rPr>
                <w:rFonts w:ascii="Aptos" w:hAnsi="Aptos" w:cs="Arial"/>
                <w:b/>
                <w:bCs/>
                <w:color w:val="542D6E"/>
              </w:rPr>
              <w:t>  </w:t>
            </w:r>
          </w:p>
        </w:tc>
      </w:tr>
    </w:tbl>
    <w:sdt>
      <w:sdtPr>
        <w:rPr>
          <w:rFonts w:ascii="Aptos" w:hAnsi="Aptos" w:cs="Arial"/>
        </w:rPr>
        <w:id w:val="-25257825"/>
        <w:placeholder>
          <w:docPart w:val="57B1D12669DC4F4D9DCD93C54E5922F7"/>
        </w:placeholder>
        <w:showingPlcHdr/>
        <w:text/>
      </w:sdtPr>
      <w:sdtContent>
        <w:p w14:paraId="42A922C6" w14:textId="77777777" w:rsidR="00F33C53" w:rsidRDefault="00F33C53" w:rsidP="00F33C53">
          <w:pPr>
            <w:spacing w:after="0"/>
            <w:rPr>
              <w:rFonts w:ascii="Aptos" w:hAnsi="Aptos" w:cs="Arial"/>
            </w:rPr>
          </w:pPr>
          <w:r w:rsidRPr="00745D9D">
            <w:rPr>
              <w:rStyle w:val="PlaceholderText"/>
              <w:rFonts w:ascii="Aptos" w:hAnsi="Aptos" w:cs="Arial"/>
            </w:rPr>
            <w:t>Click or tap here to enter text.</w:t>
          </w:r>
        </w:p>
      </w:sdtContent>
    </w:sdt>
    <w:p w14:paraId="14602960" w14:textId="77777777" w:rsidR="00F33C53" w:rsidRDefault="00F33C53" w:rsidP="00F33C53">
      <w:pPr>
        <w:spacing w:after="0"/>
        <w:rPr>
          <w:rFonts w:ascii="Aptos" w:hAnsi="Aptos" w:cs="Arial"/>
        </w:rPr>
      </w:pPr>
    </w:p>
    <w:tbl>
      <w:tblPr>
        <w:tblStyle w:val="TableGrid"/>
        <w:tblW w:w="0" w:type="auto"/>
        <w:tblLook w:val="04A0" w:firstRow="1" w:lastRow="0" w:firstColumn="1" w:lastColumn="0" w:noHBand="0" w:noVBand="1"/>
      </w:tblPr>
      <w:tblGrid>
        <w:gridCol w:w="8646"/>
      </w:tblGrid>
      <w:tr w:rsidR="00F33C53" w:rsidRPr="00745D9D" w14:paraId="269899FF" w14:textId="77777777" w:rsidTr="00AB66D8">
        <w:tc>
          <w:tcPr>
            <w:tcW w:w="8646" w:type="dxa"/>
            <w:tcBorders>
              <w:top w:val="nil"/>
              <w:left w:val="nil"/>
              <w:bottom w:val="nil"/>
              <w:right w:val="nil"/>
            </w:tcBorders>
            <w:shd w:val="clear" w:color="auto" w:fill="F2F2F2" w:themeFill="background1" w:themeFillShade="F2"/>
          </w:tcPr>
          <w:p w14:paraId="16D28DDA" w14:textId="57C32FEB" w:rsidR="00F33C53" w:rsidRPr="00745D9D" w:rsidRDefault="009D34A7" w:rsidP="00AB66D8">
            <w:pPr>
              <w:rPr>
                <w:rFonts w:ascii="Aptos" w:hAnsi="Aptos" w:cs="Arial"/>
                <w:b/>
                <w:bCs/>
                <w:color w:val="542D6E"/>
              </w:rPr>
            </w:pPr>
            <w:r w:rsidRPr="009D34A7">
              <w:rPr>
                <w:rFonts w:ascii="Aptos" w:hAnsi="Aptos" w:cs="Arial"/>
                <w:b/>
                <w:bCs/>
                <w:color w:val="542D6E"/>
              </w:rPr>
              <w:t>Risk Management Policies </w:t>
            </w:r>
            <w:r w:rsidRPr="009D34A7">
              <w:rPr>
                <w:rFonts w:ascii="Aptos" w:hAnsi="Aptos" w:cs="Arial"/>
                <w:b/>
                <w:bCs/>
                <w:color w:val="542D6E"/>
              </w:rPr>
              <w:br/>
            </w:r>
            <w:r w:rsidRPr="009D34A7">
              <w:rPr>
                <w:rFonts w:ascii="Aptos" w:hAnsi="Aptos" w:cs="Arial"/>
                <w:color w:val="542D6E"/>
              </w:rPr>
              <w:t>Outline internal controls or policies relevant to service delivery, safety, and privacy.</w:t>
            </w:r>
            <w:r w:rsidRPr="009D34A7">
              <w:rPr>
                <w:rFonts w:ascii="Aptos" w:hAnsi="Aptos" w:cs="Arial"/>
                <w:b/>
                <w:bCs/>
                <w:color w:val="542D6E"/>
              </w:rPr>
              <w:t>  </w:t>
            </w:r>
          </w:p>
        </w:tc>
      </w:tr>
    </w:tbl>
    <w:sdt>
      <w:sdtPr>
        <w:rPr>
          <w:rFonts w:ascii="Aptos" w:hAnsi="Aptos" w:cs="Arial"/>
        </w:rPr>
        <w:id w:val="-965740932"/>
        <w:placeholder>
          <w:docPart w:val="37BBDAA6FD0744CD8A5F3294FB43FA38"/>
        </w:placeholder>
        <w:showingPlcHdr/>
        <w:text/>
      </w:sdtPr>
      <w:sdtContent>
        <w:p w14:paraId="47588F26" w14:textId="77777777" w:rsidR="00F33C53" w:rsidRDefault="00F33C53" w:rsidP="00F33C53">
          <w:pPr>
            <w:spacing w:after="0"/>
            <w:rPr>
              <w:rFonts w:ascii="Aptos" w:hAnsi="Aptos" w:cs="Arial"/>
            </w:rPr>
          </w:pPr>
          <w:r w:rsidRPr="00745D9D">
            <w:rPr>
              <w:rStyle w:val="PlaceholderText"/>
              <w:rFonts w:ascii="Aptos" w:hAnsi="Aptos" w:cs="Arial"/>
            </w:rPr>
            <w:t>Click or tap here to enter text.</w:t>
          </w:r>
        </w:p>
      </w:sdtContent>
    </w:sdt>
    <w:p w14:paraId="10F9FAD7" w14:textId="77777777" w:rsidR="00F33C53" w:rsidRDefault="00F33C53" w:rsidP="00F33C53">
      <w:pPr>
        <w:spacing w:after="0"/>
        <w:rPr>
          <w:rFonts w:ascii="Aptos" w:hAnsi="Aptos" w:cs="Arial"/>
        </w:rPr>
      </w:pPr>
    </w:p>
    <w:tbl>
      <w:tblPr>
        <w:tblStyle w:val="TableGrid"/>
        <w:tblW w:w="0" w:type="auto"/>
        <w:tblLook w:val="04A0" w:firstRow="1" w:lastRow="0" w:firstColumn="1" w:lastColumn="0" w:noHBand="0" w:noVBand="1"/>
      </w:tblPr>
      <w:tblGrid>
        <w:gridCol w:w="8646"/>
      </w:tblGrid>
      <w:tr w:rsidR="00F33C53" w:rsidRPr="00745D9D" w14:paraId="04267294" w14:textId="77777777" w:rsidTr="00AB66D8">
        <w:tc>
          <w:tcPr>
            <w:tcW w:w="8646" w:type="dxa"/>
            <w:tcBorders>
              <w:top w:val="nil"/>
              <w:left w:val="nil"/>
              <w:bottom w:val="nil"/>
              <w:right w:val="nil"/>
            </w:tcBorders>
            <w:shd w:val="clear" w:color="auto" w:fill="F2F2F2" w:themeFill="background1" w:themeFillShade="F2"/>
          </w:tcPr>
          <w:p w14:paraId="5448B3CC" w14:textId="5010DBA1" w:rsidR="00F33C53" w:rsidRPr="00745D9D" w:rsidRDefault="00396868" w:rsidP="00AB66D8">
            <w:pPr>
              <w:rPr>
                <w:rFonts w:ascii="Aptos" w:hAnsi="Aptos" w:cs="Arial"/>
                <w:b/>
                <w:bCs/>
                <w:color w:val="542D6E"/>
              </w:rPr>
            </w:pPr>
            <w:r w:rsidRPr="00396868">
              <w:rPr>
                <w:rFonts w:ascii="Aptos" w:hAnsi="Aptos" w:cs="Arial"/>
                <w:b/>
                <w:bCs/>
                <w:color w:val="542D6E"/>
              </w:rPr>
              <w:t>References / Testimonials </w:t>
            </w:r>
            <w:r w:rsidRPr="00396868">
              <w:rPr>
                <w:rFonts w:ascii="Aptos" w:hAnsi="Aptos" w:cs="Arial"/>
                <w:b/>
                <w:bCs/>
                <w:color w:val="542D6E"/>
              </w:rPr>
              <w:br/>
            </w:r>
            <w:r w:rsidRPr="00396868">
              <w:rPr>
                <w:rFonts w:ascii="Aptos" w:hAnsi="Aptos" w:cs="Arial"/>
                <w:color w:val="542D6E"/>
              </w:rPr>
              <w:t>Provide at least two references from prior funders, including contact information.</w:t>
            </w:r>
            <w:r w:rsidRPr="00396868">
              <w:rPr>
                <w:rFonts w:ascii="Aptos" w:hAnsi="Aptos" w:cs="Arial"/>
                <w:b/>
                <w:bCs/>
                <w:color w:val="542D6E"/>
              </w:rPr>
              <w:t> </w:t>
            </w:r>
          </w:p>
        </w:tc>
      </w:tr>
    </w:tbl>
    <w:sdt>
      <w:sdtPr>
        <w:rPr>
          <w:rFonts w:ascii="Aptos" w:hAnsi="Aptos" w:cs="Arial"/>
        </w:rPr>
        <w:id w:val="199366185"/>
        <w:placeholder>
          <w:docPart w:val="925733C4841146A4A71437B3226E76FB"/>
        </w:placeholder>
        <w:showingPlcHdr/>
        <w:text/>
      </w:sdtPr>
      <w:sdtContent>
        <w:p w14:paraId="52064698" w14:textId="77777777" w:rsidR="00F33C53" w:rsidRDefault="00F33C53" w:rsidP="00F33C53">
          <w:pPr>
            <w:spacing w:after="0"/>
            <w:rPr>
              <w:rFonts w:ascii="Aptos" w:hAnsi="Aptos" w:cs="Arial"/>
            </w:rPr>
          </w:pPr>
          <w:r w:rsidRPr="00745D9D">
            <w:rPr>
              <w:rStyle w:val="PlaceholderText"/>
              <w:rFonts w:ascii="Aptos" w:hAnsi="Aptos" w:cs="Arial"/>
            </w:rPr>
            <w:t>Click or tap here to enter text.</w:t>
          </w:r>
        </w:p>
      </w:sdtContent>
    </w:sdt>
    <w:p w14:paraId="776DF17F" w14:textId="77777777" w:rsidR="003D4A0A" w:rsidRPr="00745D9D" w:rsidRDefault="003D4A0A" w:rsidP="00FA7E93">
      <w:pPr>
        <w:rPr>
          <w:rFonts w:ascii="Aptos" w:hAnsi="Aptos" w:cs="Arial"/>
        </w:rPr>
      </w:pPr>
    </w:p>
    <w:tbl>
      <w:tblPr>
        <w:tblStyle w:val="TableGrid"/>
        <w:tblW w:w="0" w:type="auto"/>
        <w:tblLook w:val="04A0" w:firstRow="1" w:lastRow="0" w:firstColumn="1" w:lastColumn="0" w:noHBand="0" w:noVBand="1"/>
      </w:tblPr>
      <w:tblGrid>
        <w:gridCol w:w="8640"/>
      </w:tblGrid>
      <w:tr w:rsidR="000C6F9E" w:rsidRPr="00745D9D" w14:paraId="0B728A3A" w14:textId="77777777" w:rsidTr="00EF61DB">
        <w:tc>
          <w:tcPr>
            <w:tcW w:w="8640" w:type="dxa"/>
            <w:tcBorders>
              <w:top w:val="nil"/>
              <w:left w:val="nil"/>
              <w:bottom w:val="nil"/>
              <w:right w:val="nil"/>
            </w:tcBorders>
            <w:shd w:val="clear" w:color="auto" w:fill="797779"/>
          </w:tcPr>
          <w:p w14:paraId="714BFE95" w14:textId="33CB7A6E" w:rsidR="000C6F9E" w:rsidRPr="00745D9D" w:rsidRDefault="000C6F9E" w:rsidP="00DD173C">
            <w:pPr>
              <w:rPr>
                <w:rFonts w:ascii="Aptos" w:hAnsi="Aptos" w:cs="Arial"/>
                <w:b/>
                <w:bCs/>
                <w:color w:val="FFFFFF" w:themeColor="background1"/>
              </w:rPr>
            </w:pPr>
            <w:r w:rsidRPr="00745D9D">
              <w:rPr>
                <w:rFonts w:ascii="Aptos" w:hAnsi="Aptos" w:cs="Arial"/>
                <w:b/>
                <w:bCs/>
                <w:color w:val="FFFFFF" w:themeColor="background1"/>
              </w:rPr>
              <w:t xml:space="preserve">SECTION </w:t>
            </w:r>
            <w:r w:rsidR="000C1587">
              <w:rPr>
                <w:rFonts w:ascii="Aptos" w:hAnsi="Aptos" w:cs="Arial"/>
                <w:b/>
                <w:bCs/>
                <w:color w:val="FFFFFF" w:themeColor="background1"/>
              </w:rPr>
              <w:t>7</w:t>
            </w:r>
            <w:r w:rsidRPr="00745D9D">
              <w:rPr>
                <w:rFonts w:ascii="Aptos" w:hAnsi="Aptos" w:cs="Arial"/>
                <w:b/>
                <w:bCs/>
                <w:color w:val="FFFFFF" w:themeColor="background1"/>
              </w:rPr>
              <w:t>:</w:t>
            </w:r>
            <w:r w:rsidRPr="00745D9D">
              <w:rPr>
                <w:rFonts w:ascii="Aptos" w:hAnsi="Aptos" w:cs="Arial"/>
              </w:rPr>
              <w:t xml:space="preserve"> </w:t>
            </w:r>
            <w:r w:rsidRPr="00745D9D">
              <w:rPr>
                <w:rFonts w:ascii="Aptos" w:hAnsi="Aptos" w:cs="Arial"/>
                <w:b/>
                <w:bCs/>
                <w:color w:val="FFFFFF" w:themeColor="background1"/>
              </w:rPr>
              <w:t>Declaration and Signature</w:t>
            </w:r>
          </w:p>
        </w:tc>
      </w:tr>
      <w:tr w:rsidR="000C6F9E" w:rsidRPr="00745D9D" w14:paraId="20088C1F" w14:textId="77777777" w:rsidTr="007D585A">
        <w:trPr>
          <w:trHeight w:val="4270"/>
        </w:trPr>
        <w:tc>
          <w:tcPr>
            <w:tcW w:w="8640" w:type="dxa"/>
            <w:tcBorders>
              <w:top w:val="nil"/>
              <w:left w:val="nil"/>
              <w:bottom w:val="nil"/>
              <w:right w:val="nil"/>
            </w:tcBorders>
            <w:shd w:val="clear" w:color="auto" w:fill="F2F2F2" w:themeFill="background1" w:themeFillShade="F2"/>
          </w:tcPr>
          <w:p w14:paraId="749B9A78" w14:textId="77777777" w:rsidR="007D585A" w:rsidRPr="007D585A" w:rsidRDefault="007D585A" w:rsidP="007D585A">
            <w:pPr>
              <w:spacing w:before="240"/>
              <w:rPr>
                <w:rFonts w:ascii="Aptos" w:hAnsi="Aptos" w:cs="Arial"/>
                <w:b/>
                <w:bCs/>
                <w:color w:val="542D6E"/>
                <w:lang w:val="en-CA"/>
              </w:rPr>
            </w:pPr>
            <w:r w:rsidRPr="007D585A">
              <w:rPr>
                <w:rFonts w:ascii="Aptos" w:hAnsi="Aptos" w:cs="Arial"/>
                <w:b/>
                <w:bCs/>
                <w:color w:val="542D6E"/>
                <w:lang w:val="en-CA"/>
              </w:rPr>
              <w:t>By signing below, the organization confirms that: </w:t>
            </w:r>
          </w:p>
          <w:p w14:paraId="1081DBD1" w14:textId="77777777" w:rsidR="007D585A" w:rsidRPr="007D585A" w:rsidRDefault="007D585A" w:rsidP="007D585A">
            <w:pPr>
              <w:numPr>
                <w:ilvl w:val="0"/>
                <w:numId w:val="35"/>
              </w:numPr>
              <w:spacing w:before="240"/>
              <w:rPr>
                <w:rFonts w:ascii="Aptos" w:hAnsi="Aptos" w:cs="Arial"/>
                <w:color w:val="542D6E"/>
                <w:lang w:val="en-CA"/>
              </w:rPr>
            </w:pPr>
            <w:r w:rsidRPr="007D585A">
              <w:rPr>
                <w:rFonts w:ascii="Aptos" w:hAnsi="Aptos" w:cs="Arial"/>
                <w:color w:val="542D6E"/>
                <w:lang w:val="en-CA"/>
              </w:rPr>
              <w:t>All information provided is true, accurate, and complete to the best of their knowledge. </w:t>
            </w:r>
          </w:p>
          <w:p w14:paraId="60DA9BE5" w14:textId="77777777" w:rsidR="007D585A" w:rsidRPr="007D585A" w:rsidRDefault="007D585A" w:rsidP="007D585A">
            <w:pPr>
              <w:numPr>
                <w:ilvl w:val="0"/>
                <w:numId w:val="35"/>
              </w:numPr>
              <w:spacing w:before="240"/>
              <w:rPr>
                <w:rFonts w:ascii="Aptos" w:hAnsi="Aptos" w:cs="Arial"/>
                <w:color w:val="542D6E"/>
                <w:lang w:val="en-CA"/>
              </w:rPr>
            </w:pPr>
            <w:r w:rsidRPr="007D585A">
              <w:rPr>
                <w:rFonts w:ascii="Aptos" w:hAnsi="Aptos" w:cs="Arial"/>
                <w:color w:val="542D6E"/>
                <w:lang w:val="en-CA"/>
              </w:rPr>
              <w:t>The organization has not engaged and will not engage in any communications or activities that could constitute a conflict of interest in connection with WCG Services or any related procurement. </w:t>
            </w:r>
          </w:p>
          <w:p w14:paraId="3D9B7828" w14:textId="77777777" w:rsidR="007D585A" w:rsidRPr="007D585A" w:rsidRDefault="007D585A" w:rsidP="007D585A">
            <w:pPr>
              <w:numPr>
                <w:ilvl w:val="0"/>
                <w:numId w:val="35"/>
              </w:numPr>
              <w:spacing w:before="240"/>
              <w:rPr>
                <w:rFonts w:ascii="Aptos" w:hAnsi="Aptos" w:cs="Arial"/>
                <w:color w:val="542D6E"/>
                <w:lang w:val="en-CA"/>
              </w:rPr>
            </w:pPr>
            <w:r w:rsidRPr="007D585A">
              <w:rPr>
                <w:rFonts w:ascii="Aptos" w:hAnsi="Aptos" w:cs="Arial"/>
                <w:color w:val="542D6E"/>
                <w:lang w:val="en-CA"/>
              </w:rPr>
              <w:t>The organization has the capacity and capability to deliver services in accordance with program standards, and government requirements. </w:t>
            </w:r>
          </w:p>
          <w:p w14:paraId="105D79D1" w14:textId="77777777" w:rsidR="007D585A" w:rsidRPr="007D585A" w:rsidRDefault="007D585A" w:rsidP="007D585A">
            <w:pPr>
              <w:numPr>
                <w:ilvl w:val="0"/>
                <w:numId w:val="35"/>
              </w:numPr>
              <w:spacing w:before="240"/>
              <w:rPr>
                <w:rFonts w:ascii="Aptos" w:hAnsi="Aptos" w:cs="Arial"/>
                <w:color w:val="542D6E"/>
                <w:lang w:val="en-CA"/>
              </w:rPr>
            </w:pPr>
            <w:r w:rsidRPr="007D585A">
              <w:rPr>
                <w:rFonts w:ascii="Aptos" w:hAnsi="Aptos" w:cs="Arial"/>
                <w:color w:val="542D6E"/>
                <w:lang w:val="en-CA"/>
              </w:rPr>
              <w:t>WCG Services may contact the organization for additional information or clarification. </w:t>
            </w:r>
          </w:p>
          <w:p w14:paraId="442D7C5B" w14:textId="6EB1D76C" w:rsidR="001B2C15" w:rsidRPr="007D585A" w:rsidRDefault="007D585A" w:rsidP="007D585A">
            <w:pPr>
              <w:numPr>
                <w:ilvl w:val="0"/>
                <w:numId w:val="35"/>
              </w:numPr>
              <w:spacing w:before="240"/>
              <w:rPr>
                <w:rFonts w:ascii="Aptos" w:hAnsi="Aptos" w:cs="Arial"/>
                <w:b/>
                <w:bCs/>
                <w:color w:val="542D6E"/>
                <w:lang w:val="en-CA"/>
              </w:rPr>
            </w:pPr>
            <w:r w:rsidRPr="007D585A">
              <w:rPr>
                <w:rFonts w:ascii="Aptos" w:hAnsi="Aptos" w:cs="Arial"/>
                <w:color w:val="542D6E"/>
                <w:lang w:val="en-CA"/>
              </w:rPr>
              <w:t>WCG reserves the right to revoke consideration if any information is found to be false, incomplete, or misleading.</w:t>
            </w:r>
            <w:r w:rsidRPr="007D585A">
              <w:rPr>
                <w:rFonts w:ascii="Aptos" w:hAnsi="Aptos" w:cs="Arial"/>
                <w:b/>
                <w:bCs/>
                <w:color w:val="542D6E"/>
                <w:lang w:val="en-CA"/>
              </w:rPr>
              <w:t> </w:t>
            </w:r>
          </w:p>
        </w:tc>
      </w:tr>
      <w:tr w:rsidR="0071736F" w:rsidRPr="00745D9D" w14:paraId="232C619B" w14:textId="77777777" w:rsidTr="007D585A">
        <w:trPr>
          <w:trHeight w:val="169"/>
        </w:trPr>
        <w:tc>
          <w:tcPr>
            <w:tcW w:w="8640" w:type="dxa"/>
            <w:tcBorders>
              <w:top w:val="nil"/>
              <w:left w:val="nil"/>
              <w:bottom w:val="nil"/>
              <w:right w:val="nil"/>
            </w:tcBorders>
            <w:shd w:val="clear" w:color="auto" w:fill="F2F2F2" w:themeFill="background1" w:themeFillShade="F2"/>
          </w:tcPr>
          <w:p w14:paraId="18DAF66D" w14:textId="77777777" w:rsidR="0071736F" w:rsidRPr="00745D9D" w:rsidRDefault="0071736F" w:rsidP="003D4A0A">
            <w:pPr>
              <w:spacing w:before="240"/>
              <w:rPr>
                <w:rFonts w:ascii="Aptos" w:hAnsi="Aptos" w:cs="Arial"/>
                <w:b/>
                <w:bCs/>
                <w:color w:val="542D6E"/>
              </w:rPr>
            </w:pPr>
          </w:p>
        </w:tc>
      </w:tr>
    </w:tbl>
    <w:p w14:paraId="02F44BAB" w14:textId="76160DF0" w:rsidR="000C6F9E" w:rsidRPr="00745D9D" w:rsidRDefault="000C6F9E" w:rsidP="003D4A0A">
      <w:pPr>
        <w:spacing w:after="0"/>
        <w:rPr>
          <w:rFonts w:ascii="Aptos" w:hAnsi="Aptos" w:cs="Arial"/>
        </w:rPr>
      </w:pPr>
    </w:p>
    <w:tbl>
      <w:tblPr>
        <w:tblStyle w:val="TableGrid"/>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none" w:sz="0" w:space="0" w:color="auto"/>
          <w:insideV w:val="none" w:sz="0" w:space="0" w:color="auto"/>
        </w:tblBorders>
        <w:shd w:val="clear" w:color="auto" w:fill="EEECE1" w:themeFill="background2"/>
        <w:tblLook w:val="04A0" w:firstRow="1" w:lastRow="0" w:firstColumn="1" w:lastColumn="0" w:noHBand="0" w:noVBand="1"/>
      </w:tblPr>
      <w:tblGrid>
        <w:gridCol w:w="222"/>
        <w:gridCol w:w="1896"/>
        <w:gridCol w:w="2865"/>
        <w:gridCol w:w="3647"/>
      </w:tblGrid>
      <w:tr w:rsidR="00B11691" w:rsidRPr="00745D9D" w14:paraId="5D6686BA" w14:textId="77777777" w:rsidTr="00B11691">
        <w:tc>
          <w:tcPr>
            <w:tcW w:w="222" w:type="dxa"/>
            <w:tcBorders>
              <w:top w:val="single" w:sz="4" w:space="0" w:color="808080" w:themeColor="background1" w:themeShade="80"/>
              <w:left w:val="single" w:sz="4" w:space="0" w:color="808080" w:themeColor="background1" w:themeShade="80"/>
            </w:tcBorders>
            <w:shd w:val="clear" w:color="auto" w:fill="F2F2F2" w:themeFill="background1" w:themeFillShade="F2"/>
          </w:tcPr>
          <w:p w14:paraId="0D680FB2" w14:textId="77777777" w:rsidR="00B11691" w:rsidRPr="00745D9D" w:rsidRDefault="00B11691" w:rsidP="00DD173C">
            <w:pPr>
              <w:pStyle w:val="Default"/>
              <w:rPr>
                <w:rFonts w:ascii="Aptos" w:hAnsi="Aptos" w:cs="Arial"/>
                <w:i/>
                <w:iCs/>
                <w:sz w:val="20"/>
                <w:szCs w:val="20"/>
              </w:rPr>
            </w:pPr>
          </w:p>
        </w:tc>
        <w:tc>
          <w:tcPr>
            <w:tcW w:w="8408" w:type="dxa"/>
            <w:gridSpan w:val="3"/>
            <w:tcBorders>
              <w:top w:val="single" w:sz="4" w:space="0" w:color="808080" w:themeColor="background1" w:themeShade="80"/>
              <w:right w:val="single" w:sz="4" w:space="0" w:color="808080" w:themeColor="background1" w:themeShade="80"/>
            </w:tcBorders>
            <w:shd w:val="clear" w:color="auto" w:fill="F2F2F2" w:themeFill="background1" w:themeFillShade="F2"/>
          </w:tcPr>
          <w:p w14:paraId="6C2EE07A" w14:textId="2F4329FC" w:rsidR="00B11691" w:rsidRPr="00745D9D" w:rsidRDefault="00B11691" w:rsidP="00DD173C">
            <w:pPr>
              <w:pStyle w:val="Default"/>
              <w:rPr>
                <w:rFonts w:ascii="Aptos" w:hAnsi="Aptos" w:cs="Arial"/>
                <w:i/>
                <w:iCs/>
                <w:sz w:val="20"/>
                <w:szCs w:val="20"/>
              </w:rPr>
            </w:pPr>
          </w:p>
        </w:tc>
      </w:tr>
      <w:tr w:rsidR="00B11691" w:rsidRPr="00745D9D" w14:paraId="7D21C5C6" w14:textId="77777777" w:rsidTr="00B11691">
        <w:tc>
          <w:tcPr>
            <w:tcW w:w="222" w:type="dxa"/>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67CFCE07" w14:textId="77777777" w:rsidR="00B11691" w:rsidRPr="00745D9D" w:rsidRDefault="00B11691" w:rsidP="00DD173C">
            <w:pPr>
              <w:pStyle w:val="Default"/>
              <w:jc w:val="right"/>
              <w:rPr>
                <w:rFonts w:ascii="Aptos" w:hAnsi="Aptos" w:cs="Arial"/>
              </w:rPr>
            </w:pPr>
          </w:p>
        </w:tc>
        <w:tc>
          <w:tcPr>
            <w:tcW w:w="18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A1FBEA2" w14:textId="7A72FBC8" w:rsidR="00B11691" w:rsidRPr="00745D9D" w:rsidRDefault="00B11691" w:rsidP="00DD173C">
            <w:pPr>
              <w:pStyle w:val="Default"/>
              <w:jc w:val="right"/>
              <w:rPr>
                <w:rFonts w:ascii="Aptos" w:hAnsi="Aptos" w:cs="Arial"/>
                <w:b/>
                <w:bCs/>
                <w:color w:val="542D6E"/>
                <w:sz w:val="22"/>
                <w:szCs w:val="22"/>
              </w:rPr>
            </w:pPr>
            <w:r w:rsidRPr="00745D9D">
              <w:rPr>
                <w:rFonts w:ascii="Aptos" w:hAnsi="Aptos" w:cs="Arial"/>
                <w:b/>
                <w:bCs/>
                <w:color w:val="542D6E"/>
                <w:sz w:val="22"/>
                <w:szCs w:val="22"/>
              </w:rPr>
              <w:t>Authorized Representative Name:</w:t>
            </w:r>
          </w:p>
        </w:tc>
        <w:sdt>
          <w:sdtPr>
            <w:rPr>
              <w:rFonts w:ascii="Aptos" w:hAnsi="Aptos" w:cs="Arial"/>
              <w:sz w:val="20"/>
              <w:szCs w:val="20"/>
            </w:rPr>
            <w:id w:val="1194419187"/>
            <w:placeholder>
              <w:docPart w:val="67170FE39CFC47148026B633B2AF548D"/>
            </w:placeholder>
            <w:showingPlcHdr/>
            <w:text/>
          </w:sdtPr>
          <w:sdtContent>
            <w:tc>
              <w:tcPr>
                <w:tcW w:w="28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EE10965" w14:textId="77777777" w:rsidR="00B11691" w:rsidRPr="00745D9D" w:rsidRDefault="00B11691" w:rsidP="00DD173C">
                <w:pPr>
                  <w:pStyle w:val="Default"/>
                  <w:rPr>
                    <w:rFonts w:ascii="Aptos" w:hAnsi="Aptos" w:cs="Arial"/>
                    <w:sz w:val="20"/>
                    <w:szCs w:val="20"/>
                  </w:rPr>
                </w:pPr>
                <w:r w:rsidRPr="00745D9D">
                  <w:rPr>
                    <w:rStyle w:val="PlaceholderText"/>
                    <w:rFonts w:ascii="Aptos" w:hAnsi="Aptos" w:cs="Arial"/>
                    <w:sz w:val="20"/>
                    <w:szCs w:val="20"/>
                  </w:rPr>
                  <w:t>Click or tap here to enter text.</w:t>
                </w:r>
              </w:p>
            </w:tc>
          </w:sdtContent>
        </w:sdt>
        <w:tc>
          <w:tcPr>
            <w:tcW w:w="3647" w:type="dxa"/>
            <w:vMerge w:val="restart"/>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255E100C" w14:textId="17E87652" w:rsidR="00B11691" w:rsidRPr="00745D9D" w:rsidRDefault="00D33729" w:rsidP="00DD173C">
            <w:pPr>
              <w:pStyle w:val="Default"/>
              <w:rPr>
                <w:rFonts w:ascii="Aptos" w:hAnsi="Aptos" w:cs="Arial"/>
              </w:rPr>
            </w:pPr>
            <w:r>
              <w:rPr>
                <w:rFonts w:ascii="Aptos" w:hAnsi="Aptos" w:cs="Arial"/>
              </w:rPr>
              <w:pict w14:anchorId="0EBA3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6.5pt;height:49.5pt">
                  <v:imagedata r:id="rId12" o:title=""/>
                  <o:lock v:ext="edit" ungrouping="t" rotation="t" cropping="t" verticies="t" text="t" grouping="t"/>
                  <o:signatureline v:ext="edit" id="{2A3DEEAE-C356-41D8-8F39-10E0ABE0907C}" provid="{00000000-0000-0000-0000-000000000000}" issignatureline="t"/>
                </v:shape>
              </w:pict>
            </w:r>
          </w:p>
          <w:p w14:paraId="4C0FD57F" w14:textId="77777777" w:rsidR="00B11691" w:rsidRPr="00745D9D" w:rsidRDefault="00B11691" w:rsidP="00B11691">
            <w:pPr>
              <w:pStyle w:val="Default"/>
              <w:rPr>
                <w:rFonts w:ascii="Aptos" w:hAnsi="Aptos" w:cs="Arial"/>
                <w:i/>
                <w:iCs/>
                <w:color w:val="542D6E"/>
                <w:sz w:val="20"/>
                <w:szCs w:val="20"/>
              </w:rPr>
            </w:pPr>
            <w:r w:rsidRPr="00745D9D">
              <w:rPr>
                <w:rFonts w:ascii="Aptos" w:hAnsi="Aptos" w:cs="Arial"/>
                <w:i/>
                <w:iCs/>
                <w:color w:val="542D6E"/>
                <w:sz w:val="20"/>
                <w:szCs w:val="20"/>
              </w:rPr>
              <w:t>Signature</w:t>
            </w:r>
          </w:p>
          <w:p w14:paraId="549B755D" w14:textId="77777777" w:rsidR="00B11691" w:rsidRPr="00745D9D" w:rsidRDefault="00B11691" w:rsidP="00DD173C">
            <w:pPr>
              <w:pStyle w:val="Default"/>
              <w:rPr>
                <w:rFonts w:ascii="Aptos" w:hAnsi="Aptos" w:cs="Arial"/>
              </w:rPr>
            </w:pPr>
          </w:p>
          <w:p w14:paraId="33AFDF99" w14:textId="116C9C70" w:rsidR="00B11691" w:rsidRPr="00745D9D" w:rsidRDefault="00B11691" w:rsidP="00DD173C">
            <w:pPr>
              <w:pStyle w:val="Default"/>
              <w:rPr>
                <w:rFonts w:ascii="Aptos" w:hAnsi="Aptos" w:cs="Arial"/>
                <w:i/>
                <w:iCs/>
                <w:sz w:val="14"/>
                <w:szCs w:val="14"/>
              </w:rPr>
            </w:pPr>
          </w:p>
        </w:tc>
      </w:tr>
      <w:tr w:rsidR="00B11691" w:rsidRPr="00745D9D" w14:paraId="7EF53687" w14:textId="77777777" w:rsidTr="00B11691">
        <w:tc>
          <w:tcPr>
            <w:tcW w:w="222" w:type="dxa"/>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13AD2AED" w14:textId="77777777" w:rsidR="00B11691" w:rsidRPr="00745D9D" w:rsidRDefault="00B11691" w:rsidP="00DD173C">
            <w:pPr>
              <w:pStyle w:val="Default"/>
              <w:jc w:val="right"/>
              <w:rPr>
                <w:rFonts w:ascii="Aptos" w:hAnsi="Aptos" w:cs="Arial"/>
              </w:rPr>
            </w:pPr>
          </w:p>
        </w:tc>
        <w:tc>
          <w:tcPr>
            <w:tcW w:w="18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549272" w14:textId="235EB57B" w:rsidR="00B11691" w:rsidRPr="00745D9D" w:rsidRDefault="00B11691" w:rsidP="00DD173C">
            <w:pPr>
              <w:pStyle w:val="Default"/>
              <w:jc w:val="right"/>
              <w:rPr>
                <w:rFonts w:ascii="Aptos" w:hAnsi="Aptos" w:cs="Arial"/>
                <w:b/>
                <w:bCs/>
                <w:color w:val="542D6E"/>
                <w:sz w:val="22"/>
                <w:szCs w:val="22"/>
              </w:rPr>
            </w:pPr>
            <w:r w:rsidRPr="00745D9D">
              <w:rPr>
                <w:rFonts w:ascii="Aptos" w:hAnsi="Aptos" w:cs="Arial"/>
                <w:b/>
                <w:bCs/>
                <w:color w:val="542D6E"/>
                <w:sz w:val="22"/>
                <w:szCs w:val="22"/>
              </w:rPr>
              <w:t>Position/Title:</w:t>
            </w:r>
          </w:p>
        </w:tc>
        <w:sdt>
          <w:sdtPr>
            <w:rPr>
              <w:rFonts w:ascii="Aptos" w:hAnsi="Aptos" w:cs="Arial"/>
              <w:sz w:val="20"/>
              <w:szCs w:val="20"/>
            </w:rPr>
            <w:id w:val="-1555609833"/>
            <w:placeholder>
              <w:docPart w:val="7B6B8C2B04B340B8A374AF1B6EE883FD"/>
            </w:placeholder>
            <w:showingPlcHdr/>
          </w:sdtPr>
          <w:sdtContent>
            <w:tc>
              <w:tcPr>
                <w:tcW w:w="28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832323" w14:textId="4A8120EF" w:rsidR="00B11691" w:rsidRPr="00745D9D" w:rsidRDefault="003D4A0A" w:rsidP="00DD173C">
                <w:pPr>
                  <w:pStyle w:val="Default"/>
                  <w:rPr>
                    <w:rFonts w:ascii="Aptos" w:hAnsi="Aptos" w:cs="Arial"/>
                    <w:sz w:val="20"/>
                    <w:szCs w:val="20"/>
                  </w:rPr>
                </w:pPr>
                <w:r w:rsidRPr="00745D9D">
                  <w:rPr>
                    <w:rStyle w:val="PlaceholderText"/>
                    <w:rFonts w:ascii="Aptos" w:hAnsi="Aptos" w:cs="Arial"/>
                    <w:sz w:val="20"/>
                    <w:szCs w:val="20"/>
                  </w:rPr>
                  <w:t>Click or tap here to enter text.</w:t>
                </w:r>
              </w:p>
            </w:tc>
          </w:sdtContent>
        </w:sdt>
        <w:tc>
          <w:tcPr>
            <w:tcW w:w="3647" w:type="dxa"/>
            <w:vMerge/>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69E7DC24" w14:textId="77777777" w:rsidR="00B11691" w:rsidRPr="00745D9D" w:rsidRDefault="00B11691" w:rsidP="00DD173C">
            <w:pPr>
              <w:pStyle w:val="Default"/>
              <w:rPr>
                <w:rFonts w:ascii="Aptos" w:hAnsi="Aptos" w:cs="Arial"/>
              </w:rPr>
            </w:pPr>
          </w:p>
        </w:tc>
      </w:tr>
      <w:tr w:rsidR="00B11691" w:rsidRPr="00745D9D" w14:paraId="21CA1744" w14:textId="77777777" w:rsidTr="00B11691">
        <w:tc>
          <w:tcPr>
            <w:tcW w:w="222" w:type="dxa"/>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2039D700" w14:textId="77777777" w:rsidR="00B11691" w:rsidRPr="00745D9D" w:rsidRDefault="00B11691" w:rsidP="00DD173C">
            <w:pPr>
              <w:pStyle w:val="Default"/>
              <w:jc w:val="right"/>
              <w:rPr>
                <w:rFonts w:ascii="Aptos" w:hAnsi="Aptos" w:cs="Arial"/>
              </w:rPr>
            </w:pPr>
          </w:p>
        </w:tc>
        <w:tc>
          <w:tcPr>
            <w:tcW w:w="18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F9DB83" w14:textId="77777777" w:rsidR="00B11691" w:rsidRPr="00745D9D" w:rsidRDefault="00B11691" w:rsidP="00DD173C">
            <w:pPr>
              <w:pStyle w:val="Default"/>
              <w:jc w:val="right"/>
              <w:rPr>
                <w:rFonts w:ascii="Aptos" w:hAnsi="Aptos" w:cs="Arial"/>
                <w:b/>
                <w:bCs/>
                <w:color w:val="542D6E"/>
                <w:sz w:val="22"/>
                <w:szCs w:val="22"/>
              </w:rPr>
            </w:pPr>
            <w:r w:rsidRPr="00745D9D">
              <w:rPr>
                <w:rFonts w:ascii="Aptos" w:hAnsi="Aptos" w:cs="Arial"/>
                <w:b/>
                <w:bCs/>
                <w:color w:val="542D6E"/>
                <w:sz w:val="22"/>
                <w:szCs w:val="22"/>
              </w:rPr>
              <w:t>Date:</w:t>
            </w:r>
          </w:p>
        </w:tc>
        <w:sdt>
          <w:sdtPr>
            <w:rPr>
              <w:rFonts w:ascii="Aptos" w:hAnsi="Aptos" w:cs="Arial"/>
              <w:sz w:val="20"/>
              <w:szCs w:val="20"/>
            </w:rPr>
            <w:id w:val="-1332369801"/>
            <w:placeholder>
              <w:docPart w:val="DF9D41B27168448F9923BB7FD11FD0E1"/>
            </w:placeholder>
            <w:showingPlcHdr/>
            <w:date>
              <w:dateFormat w:val="yyyy-MM-dd"/>
              <w:lid w:val="en-CA"/>
              <w:storeMappedDataAs w:val="dateTime"/>
              <w:calendar w:val="gregorian"/>
            </w:date>
          </w:sdtPr>
          <w:sdtContent>
            <w:tc>
              <w:tcPr>
                <w:tcW w:w="28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67197D" w14:textId="77777777" w:rsidR="00B11691" w:rsidRPr="00745D9D" w:rsidRDefault="00B11691" w:rsidP="00DD173C">
                <w:pPr>
                  <w:pStyle w:val="Default"/>
                  <w:rPr>
                    <w:rFonts w:ascii="Aptos" w:hAnsi="Aptos" w:cs="Arial"/>
                    <w:sz w:val="20"/>
                    <w:szCs w:val="20"/>
                  </w:rPr>
                </w:pPr>
                <w:r w:rsidRPr="00745D9D">
                  <w:rPr>
                    <w:rStyle w:val="PlaceholderText"/>
                    <w:rFonts w:ascii="Aptos" w:hAnsi="Aptos" w:cs="Arial"/>
                    <w:sz w:val="20"/>
                    <w:szCs w:val="20"/>
                  </w:rPr>
                  <w:t>Click or tap to enter a date.</w:t>
                </w:r>
              </w:p>
            </w:tc>
          </w:sdtContent>
        </w:sdt>
        <w:tc>
          <w:tcPr>
            <w:tcW w:w="3647" w:type="dxa"/>
            <w:vMerge/>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3749B5A4" w14:textId="77777777" w:rsidR="00B11691" w:rsidRPr="00745D9D" w:rsidRDefault="00B11691" w:rsidP="00DD173C">
            <w:pPr>
              <w:pStyle w:val="Default"/>
              <w:rPr>
                <w:rFonts w:ascii="Aptos" w:hAnsi="Aptos" w:cs="Arial"/>
              </w:rPr>
            </w:pPr>
          </w:p>
        </w:tc>
      </w:tr>
      <w:tr w:rsidR="00B11691" w:rsidRPr="00745D9D" w14:paraId="73EABFF8" w14:textId="77777777" w:rsidTr="00B11691">
        <w:tc>
          <w:tcPr>
            <w:tcW w:w="222"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60EB5881" w14:textId="77777777" w:rsidR="00B11691" w:rsidRPr="00745D9D" w:rsidRDefault="00B11691" w:rsidP="00DD173C">
            <w:pPr>
              <w:pStyle w:val="Default"/>
              <w:jc w:val="right"/>
              <w:rPr>
                <w:rFonts w:ascii="Aptos" w:hAnsi="Aptos" w:cs="Arial"/>
              </w:rPr>
            </w:pPr>
          </w:p>
        </w:tc>
        <w:tc>
          <w:tcPr>
            <w:tcW w:w="1896"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3FAF2DAC" w14:textId="77777777" w:rsidR="00B11691" w:rsidRPr="00745D9D" w:rsidRDefault="00B11691" w:rsidP="00DD173C">
            <w:pPr>
              <w:pStyle w:val="Default"/>
              <w:jc w:val="right"/>
              <w:rPr>
                <w:rFonts w:ascii="Aptos" w:hAnsi="Aptos" w:cs="Arial"/>
              </w:rPr>
            </w:pPr>
          </w:p>
        </w:tc>
        <w:tc>
          <w:tcPr>
            <w:tcW w:w="2865"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E77ED09" w14:textId="77777777" w:rsidR="00B11691" w:rsidRPr="00745D9D" w:rsidRDefault="00B11691" w:rsidP="00DD173C">
            <w:pPr>
              <w:pStyle w:val="Default"/>
              <w:rPr>
                <w:rFonts w:ascii="Aptos" w:hAnsi="Aptos" w:cs="Arial"/>
              </w:rPr>
            </w:pPr>
          </w:p>
        </w:tc>
        <w:tc>
          <w:tcPr>
            <w:tcW w:w="3647" w:type="dxa"/>
            <w:tcBorders>
              <w:bottom w:val="single" w:sz="4" w:space="0" w:color="808080" w:themeColor="background1" w:themeShade="80"/>
              <w:right w:val="single" w:sz="4" w:space="0" w:color="808080" w:themeColor="background1" w:themeShade="80"/>
            </w:tcBorders>
            <w:shd w:val="clear" w:color="auto" w:fill="F2F2F2" w:themeFill="background1" w:themeFillShade="F2"/>
          </w:tcPr>
          <w:p w14:paraId="19CD4C09" w14:textId="77777777" w:rsidR="00B11691" w:rsidRPr="00745D9D" w:rsidRDefault="00B11691" w:rsidP="00DD173C">
            <w:pPr>
              <w:pStyle w:val="Default"/>
              <w:rPr>
                <w:rFonts w:ascii="Aptos" w:hAnsi="Aptos" w:cs="Arial"/>
              </w:rPr>
            </w:pPr>
          </w:p>
        </w:tc>
      </w:tr>
    </w:tbl>
    <w:p w14:paraId="14BBA65B" w14:textId="77777777" w:rsidR="00FA7ED5" w:rsidRDefault="00FA7ED5" w:rsidP="00FA7E93">
      <w:pPr>
        <w:rPr>
          <w:rFonts w:ascii="Aptos" w:hAnsi="Aptos" w:cs="Arial"/>
        </w:rPr>
      </w:pPr>
    </w:p>
    <w:p w14:paraId="6B6B4B34" w14:textId="77777777" w:rsidR="00E21A17" w:rsidRPr="00745D9D" w:rsidRDefault="00E21A17" w:rsidP="00FA7E93">
      <w:pPr>
        <w:rPr>
          <w:rFonts w:ascii="Aptos" w:hAnsi="Aptos" w:cs="Arial"/>
        </w:rPr>
      </w:pPr>
    </w:p>
    <w:tbl>
      <w:tblPr>
        <w:tblStyle w:val="TableGrid"/>
        <w:tblW w:w="0" w:type="auto"/>
        <w:tblLook w:val="04A0" w:firstRow="1" w:lastRow="0" w:firstColumn="1" w:lastColumn="0" w:noHBand="0" w:noVBand="1"/>
      </w:tblPr>
      <w:tblGrid>
        <w:gridCol w:w="8640"/>
      </w:tblGrid>
      <w:tr w:rsidR="00FA7ED5" w:rsidRPr="00745D9D" w14:paraId="153989FD" w14:textId="77777777" w:rsidTr="00FA7ED5">
        <w:tc>
          <w:tcPr>
            <w:tcW w:w="8640" w:type="dxa"/>
            <w:tcBorders>
              <w:top w:val="nil"/>
              <w:left w:val="nil"/>
              <w:bottom w:val="nil"/>
              <w:right w:val="nil"/>
            </w:tcBorders>
            <w:shd w:val="clear" w:color="auto" w:fill="797779"/>
          </w:tcPr>
          <w:p w14:paraId="09BF9165" w14:textId="23067963" w:rsidR="00FA7ED5" w:rsidRPr="00745D9D" w:rsidRDefault="00FA7ED5" w:rsidP="00DD173C">
            <w:pPr>
              <w:rPr>
                <w:rFonts w:ascii="Aptos" w:hAnsi="Aptos" w:cs="Arial"/>
                <w:b/>
                <w:bCs/>
                <w:color w:val="FFFFFF" w:themeColor="background1"/>
              </w:rPr>
            </w:pPr>
            <w:r w:rsidRPr="00745D9D">
              <w:rPr>
                <w:rFonts w:ascii="Aptos" w:hAnsi="Aptos" w:cs="Arial"/>
                <w:b/>
                <w:bCs/>
                <w:color w:val="FFFFFF" w:themeColor="background1"/>
              </w:rPr>
              <w:lastRenderedPageBreak/>
              <w:t>Attachments Checklist</w:t>
            </w:r>
          </w:p>
        </w:tc>
      </w:tr>
    </w:tbl>
    <w:p w14:paraId="22C0D552" w14:textId="6D97820E" w:rsidR="00FA7ED5" w:rsidRPr="00745D9D" w:rsidRDefault="00FA7ED5" w:rsidP="003807DE">
      <w:pPr>
        <w:pStyle w:val="ListBullet"/>
        <w:numPr>
          <w:ilvl w:val="0"/>
          <w:numId w:val="0"/>
        </w:numPr>
        <w:rPr>
          <w:rFonts w:ascii="Aptos" w:hAnsi="Aptos" w:cs="Arial"/>
        </w:rPr>
      </w:pPr>
    </w:p>
    <w:p w14:paraId="5AC46096" w14:textId="57F515B7" w:rsidR="00FA7ED5" w:rsidRDefault="00000000" w:rsidP="00FA7ED5">
      <w:pPr>
        <w:pStyle w:val="ListBullet"/>
        <w:numPr>
          <w:ilvl w:val="0"/>
          <w:numId w:val="0"/>
        </w:numPr>
        <w:ind w:left="567" w:hanging="360"/>
        <w:rPr>
          <w:rFonts w:ascii="Aptos" w:hAnsi="Aptos" w:cs="Arial"/>
        </w:rPr>
      </w:pPr>
      <w:sdt>
        <w:sdtPr>
          <w:rPr>
            <w:rFonts w:ascii="Aptos" w:hAnsi="Aptos" w:cs="Arial"/>
          </w:rPr>
          <w:id w:val="-1958871144"/>
          <w14:checkbox>
            <w14:checked w14:val="0"/>
            <w14:checkedState w14:val="2612" w14:font="MS Gothic"/>
            <w14:uncheckedState w14:val="2610" w14:font="MS Gothic"/>
          </w14:checkbox>
        </w:sdtPr>
        <w:sdtContent>
          <w:r w:rsidR="00FA7ED5" w:rsidRPr="00745D9D">
            <w:rPr>
              <w:rFonts w:ascii="Aptos" w:eastAsia="MS Gothic" w:hAnsi="Aptos" w:cs="Segoe UI Symbol"/>
            </w:rPr>
            <w:t>☐</w:t>
          </w:r>
        </w:sdtContent>
      </w:sdt>
      <w:r w:rsidR="00FA7ED5" w:rsidRPr="00745D9D">
        <w:rPr>
          <w:rFonts w:ascii="Aptos" w:hAnsi="Aptos" w:cs="Arial"/>
        </w:rPr>
        <w:t xml:space="preserve"> Letters of Support (if applicable)</w:t>
      </w:r>
    </w:p>
    <w:p w14:paraId="000476EF" w14:textId="65B2867B" w:rsidR="006B0272" w:rsidRPr="00745D9D" w:rsidRDefault="00000000" w:rsidP="006B0272">
      <w:pPr>
        <w:pStyle w:val="ListBullet"/>
        <w:numPr>
          <w:ilvl w:val="0"/>
          <w:numId w:val="0"/>
        </w:numPr>
        <w:ind w:left="567" w:hanging="360"/>
        <w:rPr>
          <w:rFonts w:ascii="Aptos" w:hAnsi="Aptos" w:cs="Arial"/>
        </w:rPr>
      </w:pPr>
      <w:sdt>
        <w:sdtPr>
          <w:rPr>
            <w:rFonts w:ascii="Aptos" w:hAnsi="Aptos" w:cs="Arial"/>
          </w:rPr>
          <w:id w:val="-1935273369"/>
          <w14:checkbox>
            <w14:checked w14:val="0"/>
            <w14:checkedState w14:val="2612" w14:font="MS Gothic"/>
            <w14:uncheckedState w14:val="2610" w14:font="MS Gothic"/>
          </w14:checkbox>
        </w:sdtPr>
        <w:sdtContent>
          <w:r w:rsidR="006B0272" w:rsidRPr="00745D9D">
            <w:rPr>
              <w:rFonts w:ascii="Aptos" w:eastAsia="MS Gothic" w:hAnsi="Aptos" w:cs="Segoe UI Symbol"/>
            </w:rPr>
            <w:t>☐</w:t>
          </w:r>
        </w:sdtContent>
      </w:sdt>
      <w:r w:rsidR="006B0272" w:rsidRPr="00745D9D">
        <w:rPr>
          <w:rFonts w:ascii="Aptos" w:hAnsi="Aptos" w:cs="Arial"/>
        </w:rPr>
        <w:t xml:space="preserve"> </w:t>
      </w:r>
      <w:r w:rsidR="00FB4B49" w:rsidRPr="00FB4B49">
        <w:rPr>
          <w:rFonts w:ascii="Aptos" w:hAnsi="Aptos" w:cs="Arial"/>
        </w:rPr>
        <w:t>Organization attestation of good standing with labour and environmental laws</w:t>
      </w:r>
      <w:r w:rsidR="006B0272" w:rsidRPr="00745D9D">
        <w:rPr>
          <w:rFonts w:ascii="Aptos" w:hAnsi="Aptos" w:cs="Arial"/>
        </w:rPr>
        <w:t>)</w:t>
      </w:r>
    </w:p>
    <w:p w14:paraId="3ABA445E" w14:textId="685FDC5D" w:rsidR="00FA7ED5" w:rsidRPr="00745D9D" w:rsidRDefault="00000000" w:rsidP="00FA7ED5">
      <w:pPr>
        <w:pStyle w:val="ListBullet"/>
        <w:numPr>
          <w:ilvl w:val="0"/>
          <w:numId w:val="0"/>
        </w:numPr>
        <w:ind w:left="567" w:hanging="360"/>
        <w:rPr>
          <w:rFonts w:ascii="Aptos" w:hAnsi="Aptos" w:cs="Arial"/>
        </w:rPr>
      </w:pPr>
      <w:sdt>
        <w:sdtPr>
          <w:rPr>
            <w:rFonts w:ascii="Aptos" w:hAnsi="Aptos" w:cs="Arial"/>
          </w:rPr>
          <w:id w:val="-462190645"/>
          <w14:checkbox>
            <w14:checked w14:val="0"/>
            <w14:checkedState w14:val="2612" w14:font="MS Gothic"/>
            <w14:uncheckedState w14:val="2610" w14:font="MS Gothic"/>
          </w14:checkbox>
        </w:sdtPr>
        <w:sdtContent>
          <w:r w:rsidR="00FA7ED5" w:rsidRPr="00745D9D">
            <w:rPr>
              <w:rFonts w:ascii="Aptos" w:eastAsia="MS Gothic" w:hAnsi="Aptos" w:cs="Segoe UI Symbol"/>
            </w:rPr>
            <w:t>☐</w:t>
          </w:r>
        </w:sdtContent>
      </w:sdt>
      <w:r w:rsidR="00FA7ED5" w:rsidRPr="00745D9D">
        <w:rPr>
          <w:rFonts w:ascii="Aptos" w:hAnsi="Aptos" w:cs="Arial"/>
        </w:rPr>
        <w:t xml:space="preserve"> Incorporation Documents</w:t>
      </w:r>
      <w:r w:rsidR="005639D4" w:rsidRPr="00745D9D">
        <w:rPr>
          <w:rFonts w:ascii="Aptos" w:hAnsi="Aptos" w:cs="Arial"/>
        </w:rPr>
        <w:t xml:space="preserve"> (if not an existing EO Service Provider)</w:t>
      </w:r>
    </w:p>
    <w:p w14:paraId="7B6A3C39" w14:textId="63A029E4" w:rsidR="00FA7ED5" w:rsidRPr="00745D9D" w:rsidRDefault="00000000" w:rsidP="00FA7ED5">
      <w:pPr>
        <w:pStyle w:val="ListBullet"/>
        <w:numPr>
          <w:ilvl w:val="0"/>
          <w:numId w:val="0"/>
        </w:numPr>
        <w:ind w:left="567" w:hanging="360"/>
        <w:rPr>
          <w:rFonts w:ascii="Aptos" w:hAnsi="Aptos" w:cs="Arial"/>
        </w:rPr>
      </w:pPr>
      <w:sdt>
        <w:sdtPr>
          <w:rPr>
            <w:rFonts w:ascii="Aptos" w:hAnsi="Aptos" w:cs="Arial"/>
          </w:rPr>
          <w:id w:val="18280417"/>
          <w14:checkbox>
            <w14:checked w14:val="0"/>
            <w14:checkedState w14:val="2612" w14:font="MS Gothic"/>
            <w14:uncheckedState w14:val="2610" w14:font="MS Gothic"/>
          </w14:checkbox>
        </w:sdtPr>
        <w:sdtContent>
          <w:r w:rsidR="00FA7ED5" w:rsidRPr="00745D9D">
            <w:rPr>
              <w:rFonts w:ascii="Aptos" w:eastAsia="MS Gothic" w:hAnsi="Aptos" w:cs="Segoe UI Symbol"/>
            </w:rPr>
            <w:t>☐</w:t>
          </w:r>
        </w:sdtContent>
      </w:sdt>
      <w:r w:rsidR="00710FFC">
        <w:rPr>
          <w:rFonts w:ascii="Aptos" w:hAnsi="Aptos" w:cs="Arial"/>
        </w:rPr>
        <w:t xml:space="preserve"> </w:t>
      </w:r>
      <w:r w:rsidR="0082642E" w:rsidRPr="00745D9D">
        <w:rPr>
          <w:rFonts w:ascii="Aptos" w:hAnsi="Aptos" w:cs="Arial"/>
        </w:rPr>
        <w:t>Proof of Insurance</w:t>
      </w:r>
    </w:p>
    <w:p w14:paraId="16DD96E1" w14:textId="0349B7E0" w:rsidR="00FA7ED5" w:rsidRPr="00745D9D" w:rsidRDefault="00000000" w:rsidP="00FA7ED5">
      <w:pPr>
        <w:pStyle w:val="ListBullet"/>
        <w:numPr>
          <w:ilvl w:val="0"/>
          <w:numId w:val="0"/>
        </w:numPr>
        <w:ind w:left="567" w:hanging="360"/>
        <w:rPr>
          <w:rFonts w:ascii="Aptos" w:hAnsi="Aptos" w:cs="Arial"/>
        </w:rPr>
      </w:pPr>
      <w:sdt>
        <w:sdtPr>
          <w:rPr>
            <w:rFonts w:ascii="Aptos" w:hAnsi="Aptos" w:cs="Arial"/>
          </w:rPr>
          <w:id w:val="-638027682"/>
          <w14:checkbox>
            <w14:checked w14:val="0"/>
            <w14:checkedState w14:val="2612" w14:font="MS Gothic"/>
            <w14:uncheckedState w14:val="2610" w14:font="MS Gothic"/>
          </w14:checkbox>
        </w:sdtPr>
        <w:sdtContent>
          <w:r w:rsidR="00FA7ED5" w:rsidRPr="00745D9D">
            <w:rPr>
              <w:rFonts w:ascii="Aptos" w:eastAsia="MS Gothic" w:hAnsi="Aptos" w:cs="Segoe UI Symbol"/>
            </w:rPr>
            <w:t>☐</w:t>
          </w:r>
        </w:sdtContent>
      </w:sdt>
      <w:r w:rsidR="00FA7ED5" w:rsidRPr="00745D9D">
        <w:rPr>
          <w:rFonts w:ascii="Aptos" w:hAnsi="Aptos" w:cs="Arial"/>
        </w:rPr>
        <w:t xml:space="preserve"> Other</w:t>
      </w:r>
      <w:r w:rsidR="0082642E" w:rsidRPr="00745D9D">
        <w:rPr>
          <w:rFonts w:ascii="Aptos" w:hAnsi="Aptos" w:cs="Arial"/>
        </w:rPr>
        <w:t xml:space="preserve"> (specify): </w:t>
      </w:r>
      <w:sdt>
        <w:sdtPr>
          <w:rPr>
            <w:rFonts w:ascii="Aptos" w:hAnsi="Aptos" w:cs="Arial"/>
          </w:rPr>
          <w:id w:val="1000074139"/>
          <w:placeholder>
            <w:docPart w:val="1485FE89A6D84B188A1B16AF28379EE7"/>
          </w:placeholder>
          <w:showingPlcHdr/>
        </w:sdtPr>
        <w:sdtContent>
          <w:r w:rsidR="0082642E" w:rsidRPr="00745D9D">
            <w:rPr>
              <w:rStyle w:val="PlaceholderText"/>
              <w:rFonts w:ascii="Aptos" w:hAnsi="Aptos" w:cs="Arial"/>
              <w:sz w:val="20"/>
              <w:szCs w:val="20"/>
            </w:rPr>
            <w:t>Click or tap here to enter text.</w:t>
          </w:r>
        </w:sdtContent>
      </w:sdt>
    </w:p>
    <w:p w14:paraId="7A7AE169" w14:textId="6E0208B0" w:rsidR="00CE1EF3" w:rsidRPr="00745D9D" w:rsidRDefault="009B7A44">
      <w:pPr>
        <w:rPr>
          <w:rFonts w:ascii="Aptos" w:hAnsi="Aptos" w:cs="Arial"/>
          <w:b/>
          <w:lang w:val="en-CA"/>
        </w:rPr>
      </w:pPr>
      <w:r w:rsidRPr="00745D9D">
        <w:rPr>
          <w:rFonts w:ascii="Aptos" w:hAnsi="Aptos" w:cs="Arial"/>
          <w:b/>
          <w:bCs/>
          <w:lang w:val="en-CA"/>
        </w:rPr>
        <w:t xml:space="preserve">Please submit completed applications to </w:t>
      </w:r>
      <w:r w:rsidRPr="00745D9D">
        <w:rPr>
          <w:rFonts w:ascii="Aptos" w:hAnsi="Aptos" w:cs="Arial"/>
          <w:b/>
          <w:bCs/>
          <w:u w:val="single"/>
          <w:lang w:val="en-CA"/>
        </w:rPr>
        <w:t>EOProcurement@wcgservices.com</w:t>
      </w:r>
    </w:p>
    <w:p w14:paraId="7723A599" w14:textId="77777777" w:rsidR="000755B8" w:rsidRPr="00745D9D" w:rsidRDefault="000755B8">
      <w:pPr>
        <w:rPr>
          <w:rFonts w:ascii="Aptos" w:hAnsi="Aptos" w:cs="Arial"/>
          <w:lang w:val="en-CA"/>
        </w:rPr>
      </w:pPr>
    </w:p>
    <w:p w14:paraId="44C044EB" w14:textId="77777777" w:rsidR="000755B8" w:rsidRPr="00745D9D" w:rsidRDefault="000755B8">
      <w:pPr>
        <w:rPr>
          <w:rFonts w:ascii="Aptos" w:hAnsi="Aptos" w:cs="Arial"/>
          <w:lang w:val="en-CA"/>
        </w:rPr>
      </w:pPr>
    </w:p>
    <w:p w14:paraId="49374366" w14:textId="77777777" w:rsidR="000755B8" w:rsidRPr="00745D9D" w:rsidRDefault="000755B8">
      <w:pPr>
        <w:rPr>
          <w:rFonts w:ascii="Aptos" w:hAnsi="Aptos" w:cs="Arial"/>
          <w:lang w:val="en-CA"/>
        </w:rPr>
      </w:pPr>
    </w:p>
    <w:p w14:paraId="6728B98B" w14:textId="77777777" w:rsidR="000755B8" w:rsidRPr="00745D9D" w:rsidRDefault="000755B8">
      <w:pPr>
        <w:rPr>
          <w:rFonts w:ascii="Aptos" w:hAnsi="Aptos" w:cs="Arial"/>
          <w:lang w:val="en-CA"/>
        </w:rPr>
      </w:pPr>
    </w:p>
    <w:p w14:paraId="746A915A" w14:textId="761D4292" w:rsidR="000755B8" w:rsidRPr="00C1399F" w:rsidRDefault="000755B8" w:rsidP="00C1399F">
      <w:pPr>
        <w:jc w:val="center"/>
        <w:rPr>
          <w:rFonts w:ascii="Aptos" w:hAnsi="Aptos" w:cs="Arial"/>
          <w:b/>
          <w:bCs/>
          <w:lang w:val="en-CA"/>
        </w:rPr>
      </w:pPr>
      <w:r w:rsidRPr="00745D9D">
        <w:rPr>
          <w:rFonts w:ascii="Aptos" w:hAnsi="Aptos" w:cs="Arial"/>
          <w:b/>
          <w:bCs/>
          <w:lang w:val="en-CA"/>
        </w:rPr>
        <w:t xml:space="preserve">Thank you for your </w:t>
      </w:r>
      <w:r w:rsidR="00C636B3">
        <w:rPr>
          <w:rFonts w:ascii="Aptos" w:hAnsi="Aptos" w:cs="Arial"/>
          <w:b/>
          <w:bCs/>
          <w:lang w:val="en-CA"/>
        </w:rPr>
        <w:t>registration</w:t>
      </w:r>
      <w:r w:rsidRPr="00745D9D">
        <w:rPr>
          <w:rFonts w:ascii="Aptos" w:hAnsi="Aptos" w:cs="Arial"/>
          <w:b/>
          <w:bCs/>
          <w:lang w:val="en-CA"/>
        </w:rPr>
        <w:t>.</w:t>
      </w:r>
    </w:p>
    <w:sectPr w:rsidR="000755B8" w:rsidRPr="00C1399F" w:rsidSect="00AF003D">
      <w:footerReference w:type="default" r:id="rId13"/>
      <w:pgSz w:w="12240" w:h="15840"/>
      <w:pgMar w:top="1440" w:right="1797" w:bottom="1440" w:left="179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5C99" w14:textId="77777777" w:rsidR="00EF08B4" w:rsidRDefault="00EF08B4" w:rsidP="00353352">
      <w:pPr>
        <w:spacing w:after="0" w:line="240" w:lineRule="auto"/>
      </w:pPr>
      <w:r>
        <w:separator/>
      </w:r>
    </w:p>
  </w:endnote>
  <w:endnote w:type="continuationSeparator" w:id="0">
    <w:p w14:paraId="6BBF520C" w14:textId="77777777" w:rsidR="00EF08B4" w:rsidRDefault="00EF08B4" w:rsidP="0035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026002"/>
      <w:docPartObj>
        <w:docPartGallery w:val="Page Numbers (Bottom of Page)"/>
        <w:docPartUnique/>
      </w:docPartObj>
    </w:sdtPr>
    <w:sdtContent>
      <w:sdt>
        <w:sdtPr>
          <w:id w:val="-1769616900"/>
          <w:docPartObj>
            <w:docPartGallery w:val="Page Numbers (Top of Page)"/>
            <w:docPartUnique/>
          </w:docPartObj>
        </w:sdtPr>
        <w:sdtContent>
          <w:p w14:paraId="46ED8F6E" w14:textId="46028EBA" w:rsidR="00623A68" w:rsidRPr="00623A68" w:rsidRDefault="00AF003D" w:rsidP="00623A68">
            <w:pPr>
              <w:pStyle w:val="Footer"/>
              <w:spacing w:before="240" w:after="240"/>
              <w:jc w:val="center"/>
              <w:rPr>
                <w:lang w:val="en-CA"/>
              </w:rPr>
            </w:pPr>
            <w:r w:rsidRPr="003321AD">
              <w:rPr>
                <w:b/>
                <w:bCs/>
                <w:color w:val="A6A6A6" w:themeColor="background1" w:themeShade="A6"/>
                <w:sz w:val="12"/>
                <w:szCs w:val="12"/>
              </w:rPr>
              <w:t>CONFIDENTIAL: FOR USE BY ORGANIZATION APPLICANTS ONLY</w:t>
            </w:r>
          </w:p>
          <w:p w14:paraId="6662A74E" w14:textId="17A242E8" w:rsidR="00AF003D" w:rsidRPr="005B2404" w:rsidRDefault="00AF003D" w:rsidP="00AF003D">
            <w:pPr>
              <w:pStyle w:val="Footer"/>
              <w:spacing w:after="240"/>
              <w:jc w:val="center"/>
            </w:pPr>
            <w:r w:rsidRPr="003321AD">
              <w:rPr>
                <w:rFonts w:ascii="Arial" w:hAnsi="Arial" w:cs="Arial"/>
                <w:b/>
                <w:bCs/>
                <w:color w:val="A6A6A6" w:themeColor="background1" w:themeShade="A6"/>
                <w:sz w:val="12"/>
                <w:szCs w:val="12"/>
              </w:rPr>
              <w:t>​​</w:t>
            </w:r>
            <w:r w:rsidRPr="003321AD">
              <w:rPr>
                <w:color w:val="A6A6A6" w:themeColor="background1" w:themeShade="A6"/>
                <w:sz w:val="12"/>
                <w:szCs w:val="12"/>
              </w:rPr>
              <w:t> </w:t>
            </w:r>
            <w:r w:rsidR="00623A68" w:rsidRPr="00623A68">
              <w:rPr>
                <w:noProof/>
                <w:lang w:val="en-CA"/>
              </w:rPr>
              <w:drawing>
                <wp:inline distT="0" distB="0" distL="0" distR="0" wp14:anchorId="209720F4" wp14:editId="7852B2CC">
                  <wp:extent cx="3249594" cy="242047"/>
                  <wp:effectExtent l="0" t="0" r="8255" b="5715"/>
                  <wp:docPr id="1718983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9681" cy="242798"/>
                          </a:xfrm>
                          <a:prstGeom prst="rect">
                            <a:avLst/>
                          </a:prstGeom>
                          <a:noFill/>
                          <a:ln>
                            <a:noFill/>
                          </a:ln>
                        </pic:spPr>
                      </pic:pic>
                    </a:graphicData>
                  </a:graphic>
                </wp:inline>
              </w:drawing>
            </w:r>
          </w:p>
          <w:p w14:paraId="2A8E7CF8" w14:textId="77777777" w:rsidR="00AF003D" w:rsidRDefault="00AF003D" w:rsidP="002F1E32">
            <w:pPr>
              <w:pStyle w:val="Footer"/>
              <w:jc w:val="right"/>
            </w:pPr>
          </w:p>
          <w:p w14:paraId="5A5C88B7" w14:textId="369C7057" w:rsidR="002F1E32" w:rsidRDefault="002F1E32" w:rsidP="002F1E3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910975" w14:textId="5E396174" w:rsidR="00034E12" w:rsidRPr="00034E12" w:rsidRDefault="00034E12" w:rsidP="00034E12">
    <w:pPr>
      <w:pStyle w:val="Footer"/>
      <w:spacing w:after="240"/>
      <w:jc w:val="cen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F47D" w14:textId="77777777" w:rsidR="00EF08B4" w:rsidRDefault="00EF08B4" w:rsidP="00353352">
      <w:pPr>
        <w:spacing w:after="0" w:line="240" w:lineRule="auto"/>
      </w:pPr>
      <w:r>
        <w:separator/>
      </w:r>
    </w:p>
  </w:footnote>
  <w:footnote w:type="continuationSeparator" w:id="0">
    <w:p w14:paraId="6EA1D326" w14:textId="77777777" w:rsidR="00EF08B4" w:rsidRDefault="00EF08B4" w:rsidP="00353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821E4C"/>
    <w:multiLevelType w:val="hybridMultilevel"/>
    <w:tmpl w:val="F42E0F3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4D64017"/>
    <w:multiLevelType w:val="multilevel"/>
    <w:tmpl w:val="CEEA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2619D3"/>
    <w:multiLevelType w:val="multilevel"/>
    <w:tmpl w:val="D22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740905"/>
    <w:multiLevelType w:val="multilevel"/>
    <w:tmpl w:val="5C98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4F7FAC"/>
    <w:multiLevelType w:val="multilevel"/>
    <w:tmpl w:val="6CBC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6A4E3A"/>
    <w:multiLevelType w:val="multilevel"/>
    <w:tmpl w:val="7D08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A26063"/>
    <w:multiLevelType w:val="multilevel"/>
    <w:tmpl w:val="0D28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1F1115"/>
    <w:multiLevelType w:val="multilevel"/>
    <w:tmpl w:val="2664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D7485C"/>
    <w:multiLevelType w:val="hybridMultilevel"/>
    <w:tmpl w:val="8E722EA8"/>
    <w:lvl w:ilvl="0" w:tplc="4C6EB08C">
      <w:numFmt w:val="bullet"/>
      <w:lvlText w:val="•"/>
      <w:lvlJc w:val="left"/>
      <w:pPr>
        <w:ind w:left="1080" w:hanging="72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8020DE"/>
    <w:multiLevelType w:val="multilevel"/>
    <w:tmpl w:val="26FA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2F1633"/>
    <w:multiLevelType w:val="multilevel"/>
    <w:tmpl w:val="AB76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706FD7"/>
    <w:multiLevelType w:val="hybridMultilevel"/>
    <w:tmpl w:val="5B265B00"/>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77611A"/>
    <w:multiLevelType w:val="hybridMultilevel"/>
    <w:tmpl w:val="DB56F0B8"/>
    <w:lvl w:ilvl="0" w:tplc="4C6EB08C">
      <w:numFmt w:val="bullet"/>
      <w:lvlText w:val="•"/>
      <w:lvlJc w:val="left"/>
      <w:pPr>
        <w:ind w:left="1440" w:hanging="720"/>
      </w:pPr>
      <w:rPr>
        <w:rFonts w:ascii="Aptos" w:eastAsiaTheme="minorEastAsia"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33F45026"/>
    <w:multiLevelType w:val="multilevel"/>
    <w:tmpl w:val="076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757730"/>
    <w:multiLevelType w:val="multilevel"/>
    <w:tmpl w:val="A06C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664803"/>
    <w:multiLevelType w:val="multilevel"/>
    <w:tmpl w:val="C6D6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6D35E1"/>
    <w:multiLevelType w:val="hybridMultilevel"/>
    <w:tmpl w:val="56464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4B10853"/>
    <w:multiLevelType w:val="multilevel"/>
    <w:tmpl w:val="FAF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85729"/>
    <w:multiLevelType w:val="multilevel"/>
    <w:tmpl w:val="F8E2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10F61"/>
    <w:multiLevelType w:val="multilevel"/>
    <w:tmpl w:val="7652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A10A1C"/>
    <w:multiLevelType w:val="hybridMultilevel"/>
    <w:tmpl w:val="F092CF54"/>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5DD80280"/>
    <w:multiLevelType w:val="multilevel"/>
    <w:tmpl w:val="3F3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B2A3C"/>
    <w:multiLevelType w:val="hybridMultilevel"/>
    <w:tmpl w:val="FFFFFFFF"/>
    <w:lvl w:ilvl="0" w:tplc="EEA4B7D6">
      <w:start w:val="1"/>
      <w:numFmt w:val="bullet"/>
      <w:lvlText w:val=""/>
      <w:lvlJc w:val="left"/>
      <w:pPr>
        <w:ind w:left="720" w:hanging="360"/>
      </w:pPr>
      <w:rPr>
        <w:rFonts w:ascii="Symbol" w:hAnsi="Symbol" w:hint="default"/>
      </w:rPr>
    </w:lvl>
    <w:lvl w:ilvl="1" w:tplc="FD00AEAC">
      <w:start w:val="1"/>
      <w:numFmt w:val="bullet"/>
      <w:lvlText w:val="o"/>
      <w:lvlJc w:val="left"/>
      <w:pPr>
        <w:ind w:left="1440" w:hanging="360"/>
      </w:pPr>
      <w:rPr>
        <w:rFonts w:ascii="Courier New" w:hAnsi="Courier New" w:hint="default"/>
      </w:rPr>
    </w:lvl>
    <w:lvl w:ilvl="2" w:tplc="AB545780">
      <w:start w:val="1"/>
      <w:numFmt w:val="bullet"/>
      <w:lvlText w:val=""/>
      <w:lvlJc w:val="left"/>
      <w:pPr>
        <w:ind w:left="2160" w:hanging="360"/>
      </w:pPr>
      <w:rPr>
        <w:rFonts w:ascii="Wingdings" w:hAnsi="Wingdings" w:hint="default"/>
      </w:rPr>
    </w:lvl>
    <w:lvl w:ilvl="3" w:tplc="46D23880">
      <w:start w:val="1"/>
      <w:numFmt w:val="bullet"/>
      <w:lvlText w:val=""/>
      <w:lvlJc w:val="left"/>
      <w:pPr>
        <w:ind w:left="2880" w:hanging="360"/>
      </w:pPr>
      <w:rPr>
        <w:rFonts w:ascii="Symbol" w:hAnsi="Symbol" w:hint="default"/>
      </w:rPr>
    </w:lvl>
    <w:lvl w:ilvl="4" w:tplc="E75695BE">
      <w:start w:val="1"/>
      <w:numFmt w:val="bullet"/>
      <w:lvlText w:val="o"/>
      <w:lvlJc w:val="left"/>
      <w:pPr>
        <w:ind w:left="3600" w:hanging="360"/>
      </w:pPr>
      <w:rPr>
        <w:rFonts w:ascii="Courier New" w:hAnsi="Courier New" w:hint="default"/>
      </w:rPr>
    </w:lvl>
    <w:lvl w:ilvl="5" w:tplc="01D0C802">
      <w:start w:val="1"/>
      <w:numFmt w:val="bullet"/>
      <w:lvlText w:val=""/>
      <w:lvlJc w:val="left"/>
      <w:pPr>
        <w:ind w:left="4320" w:hanging="360"/>
      </w:pPr>
      <w:rPr>
        <w:rFonts w:ascii="Wingdings" w:hAnsi="Wingdings" w:hint="default"/>
      </w:rPr>
    </w:lvl>
    <w:lvl w:ilvl="6" w:tplc="7D188BF6">
      <w:start w:val="1"/>
      <w:numFmt w:val="bullet"/>
      <w:lvlText w:val=""/>
      <w:lvlJc w:val="left"/>
      <w:pPr>
        <w:ind w:left="5040" w:hanging="360"/>
      </w:pPr>
      <w:rPr>
        <w:rFonts w:ascii="Symbol" w:hAnsi="Symbol" w:hint="default"/>
      </w:rPr>
    </w:lvl>
    <w:lvl w:ilvl="7" w:tplc="CE9E2FA8">
      <w:start w:val="1"/>
      <w:numFmt w:val="bullet"/>
      <w:lvlText w:val="o"/>
      <w:lvlJc w:val="left"/>
      <w:pPr>
        <w:ind w:left="5760" w:hanging="360"/>
      </w:pPr>
      <w:rPr>
        <w:rFonts w:ascii="Courier New" w:hAnsi="Courier New" w:hint="default"/>
      </w:rPr>
    </w:lvl>
    <w:lvl w:ilvl="8" w:tplc="9432C3B4">
      <w:start w:val="1"/>
      <w:numFmt w:val="bullet"/>
      <w:lvlText w:val=""/>
      <w:lvlJc w:val="left"/>
      <w:pPr>
        <w:ind w:left="6480" w:hanging="360"/>
      </w:pPr>
      <w:rPr>
        <w:rFonts w:ascii="Wingdings" w:hAnsi="Wingdings" w:hint="default"/>
      </w:rPr>
    </w:lvl>
  </w:abstractNum>
  <w:abstractNum w:abstractNumId="32" w15:restartNumberingAfterBreak="0">
    <w:nsid w:val="6CDD3C0C"/>
    <w:multiLevelType w:val="hybridMultilevel"/>
    <w:tmpl w:val="5B265B00"/>
    <w:lvl w:ilvl="0" w:tplc="E83A9CA8">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0CE584E"/>
    <w:multiLevelType w:val="multilevel"/>
    <w:tmpl w:val="F572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A76824"/>
    <w:multiLevelType w:val="multilevel"/>
    <w:tmpl w:val="F1D6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8C4B3F"/>
    <w:multiLevelType w:val="hybridMultilevel"/>
    <w:tmpl w:val="5B265B00"/>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8D049E"/>
    <w:multiLevelType w:val="multilevel"/>
    <w:tmpl w:val="812C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0B3697"/>
    <w:multiLevelType w:val="hybridMultilevel"/>
    <w:tmpl w:val="8C44A6AE"/>
    <w:lvl w:ilvl="0" w:tplc="4C6EB08C">
      <w:numFmt w:val="bullet"/>
      <w:lvlText w:val="•"/>
      <w:lvlJc w:val="left"/>
      <w:pPr>
        <w:ind w:left="1080" w:hanging="72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F0A0148"/>
    <w:multiLevelType w:val="hybridMultilevel"/>
    <w:tmpl w:val="55E82D80"/>
    <w:lvl w:ilvl="0" w:tplc="10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766116">
    <w:abstractNumId w:val="8"/>
  </w:num>
  <w:num w:numId="2" w16cid:durableId="90127032">
    <w:abstractNumId w:val="6"/>
  </w:num>
  <w:num w:numId="3" w16cid:durableId="889924203">
    <w:abstractNumId w:val="5"/>
  </w:num>
  <w:num w:numId="4" w16cid:durableId="1216819156">
    <w:abstractNumId w:val="4"/>
  </w:num>
  <w:num w:numId="5" w16cid:durableId="1229877651">
    <w:abstractNumId w:val="7"/>
  </w:num>
  <w:num w:numId="6" w16cid:durableId="1489903736">
    <w:abstractNumId w:val="3"/>
  </w:num>
  <w:num w:numId="7" w16cid:durableId="947926961">
    <w:abstractNumId w:val="2"/>
  </w:num>
  <w:num w:numId="8" w16cid:durableId="1560625759">
    <w:abstractNumId w:val="1"/>
  </w:num>
  <w:num w:numId="9" w16cid:durableId="1362630669">
    <w:abstractNumId w:val="0"/>
  </w:num>
  <w:num w:numId="10" w16cid:durableId="1564677116">
    <w:abstractNumId w:val="27"/>
  </w:num>
  <w:num w:numId="11" w16cid:durableId="2108647442">
    <w:abstractNumId w:val="30"/>
  </w:num>
  <w:num w:numId="12" w16cid:durableId="549807297">
    <w:abstractNumId w:val="26"/>
  </w:num>
  <w:num w:numId="13" w16cid:durableId="1020660891">
    <w:abstractNumId w:val="13"/>
  </w:num>
  <w:num w:numId="14" w16cid:durableId="852916771">
    <w:abstractNumId w:val="32"/>
  </w:num>
  <w:num w:numId="15" w16cid:durableId="40979699">
    <w:abstractNumId w:val="35"/>
  </w:num>
  <w:num w:numId="16" w16cid:durableId="1689208939">
    <w:abstractNumId w:val="20"/>
  </w:num>
  <w:num w:numId="17" w16cid:durableId="119036858">
    <w:abstractNumId w:val="25"/>
  </w:num>
  <w:num w:numId="18" w16cid:durableId="1004432225">
    <w:abstractNumId w:val="37"/>
  </w:num>
  <w:num w:numId="19" w16cid:durableId="141239125">
    <w:abstractNumId w:val="17"/>
  </w:num>
  <w:num w:numId="20" w16cid:durableId="116415014">
    <w:abstractNumId w:val="21"/>
  </w:num>
  <w:num w:numId="21" w16cid:durableId="1946306457">
    <w:abstractNumId w:val="9"/>
  </w:num>
  <w:num w:numId="22" w16cid:durableId="1281230365">
    <w:abstractNumId w:val="31"/>
  </w:num>
  <w:num w:numId="23" w16cid:durableId="1813909258">
    <w:abstractNumId w:val="33"/>
  </w:num>
  <w:num w:numId="24" w16cid:durableId="2008941282">
    <w:abstractNumId w:val="18"/>
  </w:num>
  <w:num w:numId="25" w16cid:durableId="1152481931">
    <w:abstractNumId w:val="28"/>
  </w:num>
  <w:num w:numId="26" w16cid:durableId="287593070">
    <w:abstractNumId w:val="34"/>
  </w:num>
  <w:num w:numId="27" w16cid:durableId="1139227722">
    <w:abstractNumId w:val="12"/>
  </w:num>
  <w:num w:numId="28" w16cid:durableId="937836886">
    <w:abstractNumId w:val="16"/>
  </w:num>
  <w:num w:numId="29" w16cid:durableId="1735346321">
    <w:abstractNumId w:val="38"/>
  </w:num>
  <w:num w:numId="30" w16cid:durableId="643434132">
    <w:abstractNumId w:val="36"/>
  </w:num>
  <w:num w:numId="31" w16cid:durableId="1694334170">
    <w:abstractNumId w:val="11"/>
  </w:num>
  <w:num w:numId="32" w16cid:durableId="699816508">
    <w:abstractNumId w:val="14"/>
  </w:num>
  <w:num w:numId="33" w16cid:durableId="697895927">
    <w:abstractNumId w:val="10"/>
  </w:num>
  <w:num w:numId="34" w16cid:durableId="478764183">
    <w:abstractNumId w:val="19"/>
  </w:num>
  <w:num w:numId="35" w16cid:durableId="1913811867">
    <w:abstractNumId w:val="29"/>
  </w:num>
  <w:num w:numId="36" w16cid:durableId="1986159833">
    <w:abstractNumId w:val="24"/>
  </w:num>
  <w:num w:numId="37" w16cid:durableId="2031299974">
    <w:abstractNumId w:val="22"/>
  </w:num>
  <w:num w:numId="38" w16cid:durableId="1539510237">
    <w:abstractNumId w:val="15"/>
  </w:num>
  <w:num w:numId="39" w16cid:durableId="17697352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641"/>
    <w:rsid w:val="0002712F"/>
    <w:rsid w:val="00034616"/>
    <w:rsid w:val="00034E12"/>
    <w:rsid w:val="00036CE5"/>
    <w:rsid w:val="00055DD2"/>
    <w:rsid w:val="0006063C"/>
    <w:rsid w:val="000755B8"/>
    <w:rsid w:val="0008357A"/>
    <w:rsid w:val="000A74D0"/>
    <w:rsid w:val="000C1587"/>
    <w:rsid w:val="000C5981"/>
    <w:rsid w:val="000C6F9E"/>
    <w:rsid w:val="000D5222"/>
    <w:rsid w:val="000D72F3"/>
    <w:rsid w:val="000E5186"/>
    <w:rsid w:val="000F1B4C"/>
    <w:rsid w:val="000F2D8B"/>
    <w:rsid w:val="00107C01"/>
    <w:rsid w:val="00115E18"/>
    <w:rsid w:val="00126DA1"/>
    <w:rsid w:val="0013700B"/>
    <w:rsid w:val="0014769C"/>
    <w:rsid w:val="0015074B"/>
    <w:rsid w:val="001613F8"/>
    <w:rsid w:val="001918CC"/>
    <w:rsid w:val="00193751"/>
    <w:rsid w:val="001B2C15"/>
    <w:rsid w:val="001C084B"/>
    <w:rsid w:val="001C2274"/>
    <w:rsid w:val="001D38D7"/>
    <w:rsid w:val="001E2A70"/>
    <w:rsid w:val="001F2538"/>
    <w:rsid w:val="001F2AE2"/>
    <w:rsid w:val="00205D29"/>
    <w:rsid w:val="00210EF4"/>
    <w:rsid w:val="00226583"/>
    <w:rsid w:val="00230EEE"/>
    <w:rsid w:val="0024090D"/>
    <w:rsid w:val="00251D18"/>
    <w:rsid w:val="00261461"/>
    <w:rsid w:val="0029639D"/>
    <w:rsid w:val="002C1C65"/>
    <w:rsid w:val="002D55C9"/>
    <w:rsid w:val="002E045D"/>
    <w:rsid w:val="002E749B"/>
    <w:rsid w:val="002F1E32"/>
    <w:rsid w:val="002F4640"/>
    <w:rsid w:val="002F4C79"/>
    <w:rsid w:val="002F4E99"/>
    <w:rsid w:val="00303F66"/>
    <w:rsid w:val="00307538"/>
    <w:rsid w:val="00326F90"/>
    <w:rsid w:val="00330D35"/>
    <w:rsid w:val="0034517E"/>
    <w:rsid w:val="003470D2"/>
    <w:rsid w:val="00353352"/>
    <w:rsid w:val="0036201B"/>
    <w:rsid w:val="0037150E"/>
    <w:rsid w:val="003807DE"/>
    <w:rsid w:val="0038117B"/>
    <w:rsid w:val="003828CD"/>
    <w:rsid w:val="003847A0"/>
    <w:rsid w:val="00395011"/>
    <w:rsid w:val="00396868"/>
    <w:rsid w:val="003976E3"/>
    <w:rsid w:val="003B5EBE"/>
    <w:rsid w:val="003C3F87"/>
    <w:rsid w:val="003C6402"/>
    <w:rsid w:val="003D4A0A"/>
    <w:rsid w:val="003E365E"/>
    <w:rsid w:val="003E3836"/>
    <w:rsid w:val="003F24F7"/>
    <w:rsid w:val="00405215"/>
    <w:rsid w:val="00413B53"/>
    <w:rsid w:val="004303E4"/>
    <w:rsid w:val="00445263"/>
    <w:rsid w:val="0045089A"/>
    <w:rsid w:val="0049086C"/>
    <w:rsid w:val="004C2C02"/>
    <w:rsid w:val="004E1EA1"/>
    <w:rsid w:val="004E5A00"/>
    <w:rsid w:val="004F0179"/>
    <w:rsid w:val="004F4F70"/>
    <w:rsid w:val="004F606B"/>
    <w:rsid w:val="00500C05"/>
    <w:rsid w:val="00504588"/>
    <w:rsid w:val="00512685"/>
    <w:rsid w:val="005179B3"/>
    <w:rsid w:val="0052421F"/>
    <w:rsid w:val="00526F3C"/>
    <w:rsid w:val="0053710E"/>
    <w:rsid w:val="00551F6B"/>
    <w:rsid w:val="0055300C"/>
    <w:rsid w:val="005639D4"/>
    <w:rsid w:val="00566CC0"/>
    <w:rsid w:val="005E7BE8"/>
    <w:rsid w:val="006136EE"/>
    <w:rsid w:val="0062191E"/>
    <w:rsid w:val="006226DE"/>
    <w:rsid w:val="00623A68"/>
    <w:rsid w:val="00625A9B"/>
    <w:rsid w:val="00632500"/>
    <w:rsid w:val="00636092"/>
    <w:rsid w:val="006453D0"/>
    <w:rsid w:val="00645AFC"/>
    <w:rsid w:val="00672271"/>
    <w:rsid w:val="00673A23"/>
    <w:rsid w:val="0067435A"/>
    <w:rsid w:val="00676408"/>
    <w:rsid w:val="0068118B"/>
    <w:rsid w:val="00681CED"/>
    <w:rsid w:val="006B0272"/>
    <w:rsid w:val="006B4F28"/>
    <w:rsid w:val="006C1165"/>
    <w:rsid w:val="006D1250"/>
    <w:rsid w:val="006E22DE"/>
    <w:rsid w:val="00710FFC"/>
    <w:rsid w:val="0071736F"/>
    <w:rsid w:val="00732112"/>
    <w:rsid w:val="00740AC9"/>
    <w:rsid w:val="00745D9D"/>
    <w:rsid w:val="007730F7"/>
    <w:rsid w:val="00783594"/>
    <w:rsid w:val="00792223"/>
    <w:rsid w:val="007C3014"/>
    <w:rsid w:val="007D585A"/>
    <w:rsid w:val="007E3150"/>
    <w:rsid w:val="007E44D8"/>
    <w:rsid w:val="007E7507"/>
    <w:rsid w:val="007F44D3"/>
    <w:rsid w:val="00801548"/>
    <w:rsid w:val="008207D8"/>
    <w:rsid w:val="00823A18"/>
    <w:rsid w:val="00823DE7"/>
    <w:rsid w:val="0082642E"/>
    <w:rsid w:val="008272B7"/>
    <w:rsid w:val="0087291B"/>
    <w:rsid w:val="008744FA"/>
    <w:rsid w:val="008840F1"/>
    <w:rsid w:val="008B4000"/>
    <w:rsid w:val="008C3391"/>
    <w:rsid w:val="008E590D"/>
    <w:rsid w:val="00921F6C"/>
    <w:rsid w:val="00937581"/>
    <w:rsid w:val="00944E93"/>
    <w:rsid w:val="009554F1"/>
    <w:rsid w:val="00957CAA"/>
    <w:rsid w:val="00995CB9"/>
    <w:rsid w:val="009B7A44"/>
    <w:rsid w:val="009C558A"/>
    <w:rsid w:val="009D34A7"/>
    <w:rsid w:val="009D5C33"/>
    <w:rsid w:val="00A02EA1"/>
    <w:rsid w:val="00A15BFE"/>
    <w:rsid w:val="00A36CD9"/>
    <w:rsid w:val="00A5297E"/>
    <w:rsid w:val="00A52BE0"/>
    <w:rsid w:val="00A63580"/>
    <w:rsid w:val="00A92972"/>
    <w:rsid w:val="00AA1D8D"/>
    <w:rsid w:val="00AB5B28"/>
    <w:rsid w:val="00AB66D8"/>
    <w:rsid w:val="00AC7B3D"/>
    <w:rsid w:val="00AF003D"/>
    <w:rsid w:val="00AF4AC4"/>
    <w:rsid w:val="00B05DE3"/>
    <w:rsid w:val="00B11691"/>
    <w:rsid w:val="00B1182F"/>
    <w:rsid w:val="00B1595B"/>
    <w:rsid w:val="00B47730"/>
    <w:rsid w:val="00B47D6B"/>
    <w:rsid w:val="00B51589"/>
    <w:rsid w:val="00B6716C"/>
    <w:rsid w:val="00B67961"/>
    <w:rsid w:val="00B70DC6"/>
    <w:rsid w:val="00B80B62"/>
    <w:rsid w:val="00BA691F"/>
    <w:rsid w:val="00BC58F2"/>
    <w:rsid w:val="00BC7C19"/>
    <w:rsid w:val="00BD1ACC"/>
    <w:rsid w:val="00BD6298"/>
    <w:rsid w:val="00C11FFB"/>
    <w:rsid w:val="00C12D7A"/>
    <w:rsid w:val="00C1399F"/>
    <w:rsid w:val="00C15DC1"/>
    <w:rsid w:val="00C26D46"/>
    <w:rsid w:val="00C40BB8"/>
    <w:rsid w:val="00C40F00"/>
    <w:rsid w:val="00C51AF2"/>
    <w:rsid w:val="00C51BAC"/>
    <w:rsid w:val="00C636B3"/>
    <w:rsid w:val="00C7330C"/>
    <w:rsid w:val="00C73B1A"/>
    <w:rsid w:val="00CB0664"/>
    <w:rsid w:val="00CB4485"/>
    <w:rsid w:val="00CB6196"/>
    <w:rsid w:val="00CE1EF3"/>
    <w:rsid w:val="00CF60B5"/>
    <w:rsid w:val="00D04A1A"/>
    <w:rsid w:val="00D16BEE"/>
    <w:rsid w:val="00D25E18"/>
    <w:rsid w:val="00D31833"/>
    <w:rsid w:val="00D33729"/>
    <w:rsid w:val="00D343E3"/>
    <w:rsid w:val="00D510AE"/>
    <w:rsid w:val="00D52718"/>
    <w:rsid w:val="00D950D6"/>
    <w:rsid w:val="00DA30DC"/>
    <w:rsid w:val="00DB283E"/>
    <w:rsid w:val="00DD173C"/>
    <w:rsid w:val="00DE4599"/>
    <w:rsid w:val="00DF2F85"/>
    <w:rsid w:val="00E13AB3"/>
    <w:rsid w:val="00E21A17"/>
    <w:rsid w:val="00E234AD"/>
    <w:rsid w:val="00E61A86"/>
    <w:rsid w:val="00E66954"/>
    <w:rsid w:val="00E8200B"/>
    <w:rsid w:val="00EC054E"/>
    <w:rsid w:val="00EC3E89"/>
    <w:rsid w:val="00EC6D37"/>
    <w:rsid w:val="00ED007E"/>
    <w:rsid w:val="00ED1FCC"/>
    <w:rsid w:val="00EE4536"/>
    <w:rsid w:val="00EE6B24"/>
    <w:rsid w:val="00EF08B4"/>
    <w:rsid w:val="00EF18F6"/>
    <w:rsid w:val="00EF61DB"/>
    <w:rsid w:val="00EF724C"/>
    <w:rsid w:val="00F02A0F"/>
    <w:rsid w:val="00F05D87"/>
    <w:rsid w:val="00F2035C"/>
    <w:rsid w:val="00F33C53"/>
    <w:rsid w:val="00F33EB8"/>
    <w:rsid w:val="00F47D44"/>
    <w:rsid w:val="00F60D29"/>
    <w:rsid w:val="00F6202F"/>
    <w:rsid w:val="00F95DC6"/>
    <w:rsid w:val="00F96F0B"/>
    <w:rsid w:val="00FA7E93"/>
    <w:rsid w:val="00FA7ED5"/>
    <w:rsid w:val="00FB4B49"/>
    <w:rsid w:val="00FB74C6"/>
    <w:rsid w:val="00FC693F"/>
    <w:rsid w:val="00FD1A1F"/>
    <w:rsid w:val="00FE0736"/>
    <w:rsid w:val="00FE1374"/>
    <w:rsid w:val="00FF6BAC"/>
    <w:rsid w:val="0AE37AC0"/>
    <w:rsid w:val="1243CE39"/>
    <w:rsid w:val="208A3E8C"/>
    <w:rsid w:val="3341A7BC"/>
    <w:rsid w:val="349CDEA2"/>
    <w:rsid w:val="474CFBBD"/>
    <w:rsid w:val="53AD1F4C"/>
    <w:rsid w:val="56E7E8F2"/>
    <w:rsid w:val="60D78725"/>
    <w:rsid w:val="6448F7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940C4C"/>
  <w14:defaultImageDpi w14:val="330"/>
  <w15:docId w15:val="{6182D998-87B2-43CC-841E-47E8F33F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8"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8"/>
    <w:unhideWhenUsed/>
    <w:qFormat/>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28"/>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E1EF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PlaceholderText">
    <w:name w:val="Placeholder Text"/>
    <w:basedOn w:val="DefaultParagraphFont"/>
    <w:uiPriority w:val="99"/>
    <w:semiHidden/>
    <w:rsid w:val="00C15DC1"/>
    <w:rPr>
      <w:color w:val="666666"/>
    </w:rPr>
  </w:style>
  <w:style w:type="paragraph" w:customStyle="1" w:styleId="Default">
    <w:name w:val="Default"/>
    <w:uiPriority w:val="99"/>
    <w:rsid w:val="00B11691"/>
    <w:pPr>
      <w:autoSpaceDE w:val="0"/>
      <w:autoSpaceDN w:val="0"/>
      <w:adjustRightInd w:val="0"/>
      <w:spacing w:after="0" w:line="240" w:lineRule="auto"/>
    </w:pPr>
    <w:rPr>
      <w:rFonts w:ascii="Calibri" w:eastAsiaTheme="minorHAnsi" w:hAnsi="Calibri" w:cs="Calibri"/>
      <w:color w:val="000000"/>
      <w:sz w:val="24"/>
      <w:szCs w:val="24"/>
    </w:rPr>
  </w:style>
  <w:style w:type="character" w:styleId="Hyperlink">
    <w:name w:val="Hyperlink"/>
    <w:basedOn w:val="DefaultParagraphFont"/>
    <w:uiPriority w:val="99"/>
    <w:unhideWhenUsed/>
    <w:rsid w:val="00B11691"/>
    <w:rPr>
      <w:color w:val="0000FF" w:themeColor="hyperlink"/>
      <w:u w:val="single"/>
    </w:rPr>
  </w:style>
  <w:style w:type="character" w:customStyle="1" w:styleId="Style1">
    <w:name w:val="Style1"/>
    <w:basedOn w:val="DefaultParagraphFont"/>
    <w:uiPriority w:val="1"/>
    <w:rsid w:val="00B6716C"/>
    <w:rPr>
      <w:rFonts w:ascii="Aptos" w:hAnsi="Aptos"/>
    </w:rPr>
  </w:style>
  <w:style w:type="character" w:customStyle="1" w:styleId="Style2">
    <w:name w:val="Style2"/>
    <w:basedOn w:val="DefaultParagraphFont"/>
    <w:uiPriority w:val="1"/>
    <w:rsid w:val="00B6716C"/>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95649">
      <w:bodyDiv w:val="1"/>
      <w:marLeft w:val="0"/>
      <w:marRight w:val="0"/>
      <w:marTop w:val="0"/>
      <w:marBottom w:val="0"/>
      <w:divBdr>
        <w:top w:val="none" w:sz="0" w:space="0" w:color="auto"/>
        <w:left w:val="none" w:sz="0" w:space="0" w:color="auto"/>
        <w:bottom w:val="none" w:sz="0" w:space="0" w:color="auto"/>
        <w:right w:val="none" w:sz="0" w:space="0" w:color="auto"/>
      </w:divBdr>
    </w:div>
    <w:div w:id="553004559">
      <w:bodyDiv w:val="1"/>
      <w:marLeft w:val="0"/>
      <w:marRight w:val="0"/>
      <w:marTop w:val="0"/>
      <w:marBottom w:val="0"/>
      <w:divBdr>
        <w:top w:val="none" w:sz="0" w:space="0" w:color="auto"/>
        <w:left w:val="none" w:sz="0" w:space="0" w:color="auto"/>
        <w:bottom w:val="none" w:sz="0" w:space="0" w:color="auto"/>
        <w:right w:val="none" w:sz="0" w:space="0" w:color="auto"/>
      </w:divBdr>
    </w:div>
    <w:div w:id="795030110">
      <w:bodyDiv w:val="1"/>
      <w:marLeft w:val="0"/>
      <w:marRight w:val="0"/>
      <w:marTop w:val="0"/>
      <w:marBottom w:val="0"/>
      <w:divBdr>
        <w:top w:val="none" w:sz="0" w:space="0" w:color="auto"/>
        <w:left w:val="none" w:sz="0" w:space="0" w:color="auto"/>
        <w:bottom w:val="none" w:sz="0" w:space="0" w:color="auto"/>
        <w:right w:val="none" w:sz="0" w:space="0" w:color="auto"/>
      </w:divBdr>
    </w:div>
    <w:div w:id="1184787575">
      <w:bodyDiv w:val="1"/>
      <w:marLeft w:val="0"/>
      <w:marRight w:val="0"/>
      <w:marTop w:val="0"/>
      <w:marBottom w:val="0"/>
      <w:divBdr>
        <w:top w:val="none" w:sz="0" w:space="0" w:color="auto"/>
        <w:left w:val="none" w:sz="0" w:space="0" w:color="auto"/>
        <w:bottom w:val="none" w:sz="0" w:space="0" w:color="auto"/>
        <w:right w:val="none" w:sz="0" w:space="0" w:color="auto"/>
      </w:divBdr>
    </w:div>
    <w:div w:id="1982271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43B99B2BB840C6A8826FEF02A0E9A4"/>
        <w:category>
          <w:name w:val="General"/>
          <w:gallery w:val="placeholder"/>
        </w:category>
        <w:types>
          <w:type w:val="bbPlcHdr"/>
        </w:types>
        <w:behaviors>
          <w:behavior w:val="content"/>
        </w:behaviors>
        <w:guid w:val="{A3B8FD6D-B5B8-4106-ABAB-8F33ABF06BE0}"/>
      </w:docPartPr>
      <w:docPartBody>
        <w:p w:rsidR="005376F0" w:rsidRDefault="00D833E5">
          <w:pPr>
            <w:pStyle w:val="3443B99B2BB840C6A8826FEF02A0E9A4"/>
          </w:pPr>
          <w:r w:rsidRPr="0087291B">
            <w:rPr>
              <w:rStyle w:val="PlaceholderText"/>
              <w:rFonts w:ascii="Aptos" w:hAnsi="Aptos"/>
            </w:rPr>
            <w:t>Click or tap here to enter text.</w:t>
          </w:r>
        </w:p>
      </w:docPartBody>
    </w:docPart>
    <w:docPart>
      <w:docPartPr>
        <w:name w:val="904C64FEA6AA4FC6BDF63DBD0C9EDCFD"/>
        <w:category>
          <w:name w:val="General"/>
          <w:gallery w:val="placeholder"/>
        </w:category>
        <w:types>
          <w:type w:val="bbPlcHdr"/>
        </w:types>
        <w:behaviors>
          <w:behavior w:val="content"/>
        </w:behaviors>
        <w:guid w:val="{DFDAD601-22AA-4800-9E8C-145DE2D48509}"/>
      </w:docPartPr>
      <w:docPartBody>
        <w:p w:rsidR="005376F0" w:rsidRDefault="00D833E5">
          <w:pPr>
            <w:pStyle w:val="904C64FEA6AA4FC6BDF63DBD0C9EDCFD"/>
          </w:pPr>
          <w:r w:rsidRPr="0087291B">
            <w:rPr>
              <w:rStyle w:val="PlaceholderText"/>
              <w:rFonts w:ascii="Aptos" w:hAnsi="Aptos"/>
            </w:rPr>
            <w:t>Click or tap here to enter text.</w:t>
          </w:r>
        </w:p>
      </w:docPartBody>
    </w:docPart>
    <w:docPart>
      <w:docPartPr>
        <w:name w:val="4559F96AA9914CF8BE610A3347366231"/>
        <w:category>
          <w:name w:val="General"/>
          <w:gallery w:val="placeholder"/>
        </w:category>
        <w:types>
          <w:type w:val="bbPlcHdr"/>
        </w:types>
        <w:behaviors>
          <w:behavior w:val="content"/>
        </w:behaviors>
        <w:guid w:val="{9B935627-C187-41CC-8113-FB30CCD268CD}"/>
      </w:docPartPr>
      <w:docPartBody>
        <w:p w:rsidR="005376F0" w:rsidRDefault="00D833E5">
          <w:pPr>
            <w:pStyle w:val="4559F96AA9914CF8BE610A3347366231"/>
          </w:pPr>
          <w:r w:rsidRPr="0087291B">
            <w:rPr>
              <w:rStyle w:val="PlaceholderText"/>
              <w:rFonts w:ascii="Aptos" w:hAnsi="Aptos"/>
            </w:rPr>
            <w:t>Choose an item.</w:t>
          </w:r>
        </w:p>
      </w:docPartBody>
    </w:docPart>
    <w:docPart>
      <w:docPartPr>
        <w:name w:val="11E1CEF620AC48ABA739C707026569D9"/>
        <w:category>
          <w:name w:val="General"/>
          <w:gallery w:val="placeholder"/>
        </w:category>
        <w:types>
          <w:type w:val="bbPlcHdr"/>
        </w:types>
        <w:behaviors>
          <w:behavior w:val="content"/>
        </w:behaviors>
        <w:guid w:val="{DB97B791-AF9A-4997-AECD-D2FBB7F012DF}"/>
      </w:docPartPr>
      <w:docPartBody>
        <w:p w:rsidR="005376F0" w:rsidRDefault="00D833E5">
          <w:pPr>
            <w:pStyle w:val="11E1CEF620AC48ABA739C707026569D9"/>
          </w:pPr>
          <w:r w:rsidRPr="0087291B">
            <w:rPr>
              <w:rStyle w:val="PlaceholderText"/>
              <w:rFonts w:ascii="Aptos" w:hAnsi="Aptos"/>
            </w:rPr>
            <w:t>Click or tap here to enter text.</w:t>
          </w:r>
        </w:p>
      </w:docPartBody>
    </w:docPart>
    <w:docPart>
      <w:docPartPr>
        <w:name w:val="D14A12627BF245CBAEC716F6CB746383"/>
        <w:category>
          <w:name w:val="General"/>
          <w:gallery w:val="placeholder"/>
        </w:category>
        <w:types>
          <w:type w:val="bbPlcHdr"/>
        </w:types>
        <w:behaviors>
          <w:behavior w:val="content"/>
        </w:behaviors>
        <w:guid w:val="{BF432357-A4BA-4007-B54A-A105354831BC}"/>
      </w:docPartPr>
      <w:docPartBody>
        <w:p w:rsidR="005376F0" w:rsidRDefault="00D833E5">
          <w:pPr>
            <w:pStyle w:val="D14A12627BF245CBAEC716F6CB746383"/>
          </w:pPr>
          <w:r w:rsidRPr="0087291B">
            <w:rPr>
              <w:rStyle w:val="PlaceholderText"/>
              <w:rFonts w:ascii="Aptos" w:hAnsi="Aptos"/>
            </w:rPr>
            <w:t>Click or tap here to enter text.</w:t>
          </w:r>
        </w:p>
      </w:docPartBody>
    </w:docPart>
    <w:docPart>
      <w:docPartPr>
        <w:name w:val="CEA4220AB0DC4C3588CED99F2ED41D02"/>
        <w:category>
          <w:name w:val="General"/>
          <w:gallery w:val="placeholder"/>
        </w:category>
        <w:types>
          <w:type w:val="bbPlcHdr"/>
        </w:types>
        <w:behaviors>
          <w:behavior w:val="content"/>
        </w:behaviors>
        <w:guid w:val="{0F339AA7-DDB1-430B-AB81-F2755D94C672}"/>
      </w:docPartPr>
      <w:docPartBody>
        <w:p w:rsidR="005376F0" w:rsidRDefault="00D833E5">
          <w:pPr>
            <w:pStyle w:val="CEA4220AB0DC4C3588CED99F2ED41D02"/>
          </w:pPr>
          <w:r w:rsidRPr="0087291B">
            <w:rPr>
              <w:rStyle w:val="PlaceholderText"/>
              <w:rFonts w:ascii="Aptos" w:hAnsi="Aptos"/>
            </w:rPr>
            <w:t>Click or tap here to enter text.</w:t>
          </w:r>
        </w:p>
      </w:docPartBody>
    </w:docPart>
    <w:docPart>
      <w:docPartPr>
        <w:name w:val="846B9DFF90A4412A98FC4443B84FC5D7"/>
        <w:category>
          <w:name w:val="General"/>
          <w:gallery w:val="placeholder"/>
        </w:category>
        <w:types>
          <w:type w:val="bbPlcHdr"/>
        </w:types>
        <w:behaviors>
          <w:behavior w:val="content"/>
        </w:behaviors>
        <w:guid w:val="{D8CA95EA-3D86-4BCC-BC69-9C2682F92E9B}"/>
      </w:docPartPr>
      <w:docPartBody>
        <w:p w:rsidR="005376F0" w:rsidRDefault="00D833E5">
          <w:pPr>
            <w:pStyle w:val="846B9DFF90A4412A98FC4443B84FC5D71"/>
          </w:pPr>
          <w:r w:rsidRPr="0087291B">
            <w:rPr>
              <w:rStyle w:val="PlaceholderText"/>
              <w:rFonts w:ascii="Aptos" w:hAnsi="Aptos"/>
            </w:rPr>
            <w:t>Click or tap here to enter text.</w:t>
          </w:r>
        </w:p>
      </w:docPartBody>
    </w:docPart>
    <w:docPart>
      <w:docPartPr>
        <w:name w:val="0DFEA3B057AA467B9FC54DDF3FB0DA43"/>
        <w:category>
          <w:name w:val="General"/>
          <w:gallery w:val="placeholder"/>
        </w:category>
        <w:types>
          <w:type w:val="bbPlcHdr"/>
        </w:types>
        <w:behaviors>
          <w:behavior w:val="content"/>
        </w:behaviors>
        <w:guid w:val="{9FF1480C-3D8C-412A-83D1-0EDFBDAAF84C}"/>
      </w:docPartPr>
      <w:docPartBody>
        <w:p w:rsidR="005376F0" w:rsidRDefault="00D833E5">
          <w:pPr>
            <w:pStyle w:val="0DFEA3B057AA467B9FC54DDF3FB0DA431"/>
          </w:pPr>
          <w:r w:rsidRPr="0087291B">
            <w:rPr>
              <w:rStyle w:val="PlaceholderText"/>
              <w:rFonts w:ascii="Aptos" w:hAnsi="Aptos"/>
            </w:rPr>
            <w:t>Click or tap here to enter text.</w:t>
          </w:r>
        </w:p>
      </w:docPartBody>
    </w:docPart>
    <w:docPart>
      <w:docPartPr>
        <w:name w:val="90D1158398684214B9C7C4E24BFFF4E7"/>
        <w:category>
          <w:name w:val="General"/>
          <w:gallery w:val="placeholder"/>
        </w:category>
        <w:types>
          <w:type w:val="bbPlcHdr"/>
        </w:types>
        <w:behaviors>
          <w:behavior w:val="content"/>
        </w:behaviors>
        <w:guid w:val="{FDADD073-93AB-4A92-BFF2-1320436E072E}"/>
      </w:docPartPr>
      <w:docPartBody>
        <w:p w:rsidR="005376F0" w:rsidRDefault="00D833E5">
          <w:pPr>
            <w:pStyle w:val="90D1158398684214B9C7C4E24BFFF4E71"/>
          </w:pPr>
          <w:r w:rsidRPr="008267F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48511C1-1188-43BB-9B8D-8846921559A5}"/>
      </w:docPartPr>
      <w:docPartBody>
        <w:p w:rsidR="00812BF4" w:rsidRDefault="005376F0">
          <w:r w:rsidRPr="003D44D6">
            <w:rPr>
              <w:rStyle w:val="PlaceholderText"/>
            </w:rPr>
            <w:t>Click or tap here to enter text.</w:t>
          </w:r>
        </w:p>
      </w:docPartBody>
    </w:docPart>
    <w:docPart>
      <w:docPartPr>
        <w:name w:val="8AC39FA838E842B7AAA3FC0AB03FE6EC"/>
        <w:category>
          <w:name w:val="General"/>
          <w:gallery w:val="placeholder"/>
        </w:category>
        <w:types>
          <w:type w:val="bbPlcHdr"/>
        </w:types>
        <w:behaviors>
          <w:behavior w:val="content"/>
        </w:behaviors>
        <w:guid w:val="{18311C9F-3AAF-49AF-9BD4-898588539ABE}"/>
      </w:docPartPr>
      <w:docPartBody>
        <w:p w:rsidR="00812BF4" w:rsidRDefault="00D833E5">
          <w:pPr>
            <w:pStyle w:val="8AC39FA838E842B7AAA3FC0AB03FE6EC1"/>
          </w:pPr>
          <w:r w:rsidRPr="00F60D29">
            <w:rPr>
              <w:rStyle w:val="PlaceholderText"/>
              <w:rFonts w:ascii="Aptos" w:hAnsi="Aptos"/>
            </w:rPr>
            <w:t>Click or tap here to enter text.</w:t>
          </w:r>
        </w:p>
      </w:docPartBody>
    </w:docPart>
    <w:docPart>
      <w:docPartPr>
        <w:name w:val="67170FE39CFC47148026B633B2AF548D"/>
        <w:category>
          <w:name w:val="General"/>
          <w:gallery w:val="placeholder"/>
        </w:category>
        <w:types>
          <w:type w:val="bbPlcHdr"/>
        </w:types>
        <w:behaviors>
          <w:behavior w:val="content"/>
        </w:behaviors>
        <w:guid w:val="{59A45EFF-7ECD-4CBA-AD80-18B55920A320}"/>
      </w:docPartPr>
      <w:docPartBody>
        <w:p w:rsidR="00812BF4" w:rsidRDefault="00D833E5">
          <w:pPr>
            <w:pStyle w:val="67170FE39CFC47148026B633B2AF548D1"/>
          </w:pPr>
          <w:r w:rsidRPr="003D4A0A">
            <w:rPr>
              <w:rStyle w:val="PlaceholderText"/>
              <w:sz w:val="20"/>
              <w:szCs w:val="20"/>
            </w:rPr>
            <w:t>Click or tap here to enter text.</w:t>
          </w:r>
        </w:p>
      </w:docPartBody>
    </w:docPart>
    <w:docPart>
      <w:docPartPr>
        <w:name w:val="DF9D41B27168448F9923BB7FD11FD0E1"/>
        <w:category>
          <w:name w:val="General"/>
          <w:gallery w:val="placeholder"/>
        </w:category>
        <w:types>
          <w:type w:val="bbPlcHdr"/>
        </w:types>
        <w:behaviors>
          <w:behavior w:val="content"/>
        </w:behaviors>
        <w:guid w:val="{2B20F24B-0878-492D-BDE1-92177C85F543}"/>
      </w:docPartPr>
      <w:docPartBody>
        <w:p w:rsidR="00812BF4" w:rsidRDefault="00D833E5">
          <w:pPr>
            <w:pStyle w:val="DF9D41B27168448F9923BB7FD11FD0E11"/>
          </w:pPr>
          <w:r w:rsidRPr="003D4A0A">
            <w:rPr>
              <w:rStyle w:val="PlaceholderText"/>
              <w:sz w:val="20"/>
              <w:szCs w:val="20"/>
            </w:rPr>
            <w:t>Click or tap to enter a date.</w:t>
          </w:r>
        </w:p>
      </w:docPartBody>
    </w:docPart>
    <w:docPart>
      <w:docPartPr>
        <w:name w:val="86F07D84D7E445ACAEA924D2D593C882"/>
        <w:category>
          <w:name w:val="General"/>
          <w:gallery w:val="placeholder"/>
        </w:category>
        <w:types>
          <w:type w:val="bbPlcHdr"/>
        </w:types>
        <w:behaviors>
          <w:behavior w:val="content"/>
        </w:behaviors>
        <w:guid w:val="{574472B2-ACE4-40DF-B24E-F3B1973BE3F7}"/>
      </w:docPartPr>
      <w:docPartBody>
        <w:p w:rsidR="00EE78CC" w:rsidRDefault="00D833E5">
          <w:pPr>
            <w:pStyle w:val="86F07D84D7E445ACAEA924D2D593C882"/>
          </w:pPr>
          <w:r w:rsidRPr="0052421F">
            <w:rPr>
              <w:rStyle w:val="PlaceholderText"/>
              <w:rFonts w:ascii="Aptos" w:hAnsi="Aptos"/>
            </w:rPr>
            <w:t>Click or tap here to enter text.</w:t>
          </w:r>
        </w:p>
      </w:docPartBody>
    </w:docPart>
    <w:docPart>
      <w:docPartPr>
        <w:name w:val="041AF1BF6F024DD385027EB6F57EB0B4"/>
        <w:category>
          <w:name w:val="General"/>
          <w:gallery w:val="placeholder"/>
        </w:category>
        <w:types>
          <w:type w:val="bbPlcHdr"/>
        </w:types>
        <w:behaviors>
          <w:behavior w:val="content"/>
        </w:behaviors>
        <w:guid w:val="{3BE011F5-2363-4B30-9ABD-C53174A57DFD}"/>
      </w:docPartPr>
      <w:docPartBody>
        <w:p w:rsidR="00EE78CC" w:rsidRDefault="00D833E5">
          <w:pPr>
            <w:pStyle w:val="041AF1BF6F024DD385027EB6F57EB0B4"/>
          </w:pPr>
          <w:r w:rsidRPr="00F60D29">
            <w:rPr>
              <w:rStyle w:val="PlaceholderText"/>
              <w:rFonts w:ascii="Aptos" w:hAnsi="Aptos"/>
            </w:rPr>
            <w:t>Click or tap here to enter text.</w:t>
          </w:r>
        </w:p>
      </w:docPartBody>
    </w:docPart>
    <w:docPart>
      <w:docPartPr>
        <w:name w:val="C79C7688274A4FDFA40C6AA52C2DF360"/>
        <w:category>
          <w:name w:val="General"/>
          <w:gallery w:val="placeholder"/>
        </w:category>
        <w:types>
          <w:type w:val="bbPlcHdr"/>
        </w:types>
        <w:behaviors>
          <w:behavior w:val="content"/>
        </w:behaviors>
        <w:guid w:val="{76F97DA7-42FB-401C-91A8-03E21963E13B}"/>
      </w:docPartPr>
      <w:docPartBody>
        <w:p w:rsidR="00EE78CC" w:rsidRDefault="00D833E5">
          <w:pPr>
            <w:pStyle w:val="C79C7688274A4FDFA40C6AA52C2DF360"/>
          </w:pPr>
          <w:r w:rsidRPr="00F60D29">
            <w:rPr>
              <w:rStyle w:val="PlaceholderText"/>
              <w:rFonts w:ascii="Aptos" w:hAnsi="Aptos"/>
            </w:rPr>
            <w:t>Click or tap here to enter text.</w:t>
          </w:r>
        </w:p>
      </w:docPartBody>
    </w:docPart>
    <w:docPart>
      <w:docPartPr>
        <w:name w:val="7B6B8C2B04B340B8A374AF1B6EE883FD"/>
        <w:category>
          <w:name w:val="General"/>
          <w:gallery w:val="placeholder"/>
        </w:category>
        <w:types>
          <w:type w:val="bbPlcHdr"/>
        </w:types>
        <w:behaviors>
          <w:behavior w:val="content"/>
        </w:behaviors>
        <w:guid w:val="{A8DF1E6A-B9F3-46F3-A7B4-1974B445789D}"/>
      </w:docPartPr>
      <w:docPartBody>
        <w:p w:rsidR="00EE78CC" w:rsidRDefault="00D833E5">
          <w:pPr>
            <w:pStyle w:val="7B6B8C2B04B340B8A374AF1B6EE883FD"/>
          </w:pPr>
          <w:r w:rsidRPr="003D4A0A">
            <w:rPr>
              <w:rStyle w:val="PlaceholderText"/>
              <w:sz w:val="20"/>
              <w:szCs w:val="20"/>
            </w:rPr>
            <w:t>Click or tap here to enter text.</w:t>
          </w:r>
        </w:p>
      </w:docPartBody>
    </w:docPart>
    <w:docPart>
      <w:docPartPr>
        <w:name w:val="1485FE89A6D84B188A1B16AF28379EE7"/>
        <w:category>
          <w:name w:val="General"/>
          <w:gallery w:val="placeholder"/>
        </w:category>
        <w:types>
          <w:type w:val="bbPlcHdr"/>
        </w:types>
        <w:behaviors>
          <w:behavior w:val="content"/>
        </w:behaviors>
        <w:guid w:val="{AC4D4816-326B-4B35-9929-0908C7037B17}"/>
      </w:docPartPr>
      <w:docPartBody>
        <w:p w:rsidR="00EE78CC" w:rsidRDefault="00D833E5">
          <w:pPr>
            <w:pStyle w:val="1485FE89A6D84B188A1B16AF28379EE7"/>
          </w:pPr>
          <w:r w:rsidRPr="0082642E">
            <w:rPr>
              <w:rStyle w:val="PlaceholderText"/>
              <w:rFonts w:ascii="Aptos" w:hAnsi="Aptos"/>
              <w:sz w:val="20"/>
              <w:szCs w:val="20"/>
            </w:rPr>
            <w:t>Click or tap here to enter text.</w:t>
          </w:r>
        </w:p>
      </w:docPartBody>
    </w:docPart>
    <w:docPart>
      <w:docPartPr>
        <w:name w:val="E4558C97BA6B4547A039635C569DE138"/>
        <w:category>
          <w:name w:val="General"/>
          <w:gallery w:val="placeholder"/>
        </w:category>
        <w:types>
          <w:type w:val="bbPlcHdr"/>
        </w:types>
        <w:behaviors>
          <w:behavior w:val="content"/>
        </w:behaviors>
        <w:guid w:val="{A675810F-69D1-4B1C-ACD3-1117DA96F9BA}"/>
      </w:docPartPr>
      <w:docPartBody>
        <w:p w:rsidR="00D758B0" w:rsidRDefault="00D833E5">
          <w:r w:rsidRPr="3341A7BC">
            <w:rPr>
              <w:rStyle w:val="PlaceholderText"/>
              <w:rFonts w:ascii="Aptos" w:hAnsi="Aptos"/>
            </w:rPr>
            <w:t>Click or tap here to enter text.</w:t>
          </w:r>
        </w:p>
      </w:docPartBody>
    </w:docPart>
    <w:docPart>
      <w:docPartPr>
        <w:name w:val="B949326069E74C5F8D10FC3462D2EEAA"/>
        <w:category>
          <w:name w:val="General"/>
          <w:gallery w:val="placeholder"/>
        </w:category>
        <w:types>
          <w:type w:val="bbPlcHdr"/>
        </w:types>
        <w:behaviors>
          <w:behavior w:val="content"/>
        </w:behaviors>
        <w:guid w:val="{CD7E5D94-FB39-4DDE-B6B3-BE138AEC13BE}"/>
      </w:docPartPr>
      <w:docPartBody>
        <w:p w:rsidR="00D758B0" w:rsidRDefault="00D833E5">
          <w:r w:rsidRPr="3341A7BC">
            <w:rPr>
              <w:rStyle w:val="PlaceholderText"/>
              <w:rFonts w:ascii="Aptos" w:hAnsi="Aptos"/>
            </w:rPr>
            <w:t>Click or tap here to enter text.</w:t>
          </w:r>
        </w:p>
      </w:docPartBody>
    </w:docPart>
    <w:docPart>
      <w:docPartPr>
        <w:name w:val="D572EFB50E424B12AAA63304E8D7B329"/>
        <w:category>
          <w:name w:val="General"/>
          <w:gallery w:val="placeholder"/>
        </w:category>
        <w:types>
          <w:type w:val="bbPlcHdr"/>
        </w:types>
        <w:behaviors>
          <w:behavior w:val="content"/>
        </w:behaviors>
        <w:guid w:val="{017C3F26-7D63-4662-B2AE-C783AEFD39C7}"/>
      </w:docPartPr>
      <w:docPartBody>
        <w:p w:rsidR="00D833E5" w:rsidRDefault="00D758B0" w:rsidP="00D758B0">
          <w:pPr>
            <w:pStyle w:val="D572EFB50E424B12AAA63304E8D7B329"/>
          </w:pPr>
          <w:r w:rsidRPr="0052421F">
            <w:rPr>
              <w:rStyle w:val="PlaceholderText"/>
              <w:rFonts w:ascii="Aptos" w:hAnsi="Aptos"/>
            </w:rPr>
            <w:t>Click or tap here to enter text.</w:t>
          </w:r>
        </w:p>
      </w:docPartBody>
    </w:docPart>
    <w:docPart>
      <w:docPartPr>
        <w:name w:val="7F89B659DEAD4B8698F5AA388E7AD736"/>
        <w:category>
          <w:name w:val="General"/>
          <w:gallery w:val="placeholder"/>
        </w:category>
        <w:types>
          <w:type w:val="bbPlcHdr"/>
        </w:types>
        <w:behaviors>
          <w:behavior w:val="content"/>
        </w:behaviors>
        <w:guid w:val="{A66DEFAB-1959-49E5-ACD6-5422826A4EB4}"/>
      </w:docPartPr>
      <w:docPartBody>
        <w:p w:rsidR="00D833E5" w:rsidRDefault="00D758B0" w:rsidP="00D758B0">
          <w:pPr>
            <w:pStyle w:val="7F89B659DEAD4B8698F5AA388E7AD736"/>
          </w:pPr>
          <w:r w:rsidRPr="0052421F">
            <w:rPr>
              <w:rStyle w:val="PlaceholderText"/>
              <w:rFonts w:ascii="Aptos" w:hAnsi="Aptos"/>
            </w:rPr>
            <w:t>Click or tap here to enter text.</w:t>
          </w:r>
        </w:p>
      </w:docPartBody>
    </w:docPart>
    <w:docPart>
      <w:docPartPr>
        <w:name w:val="1FBAFB4009FA42DDA68F968B886CDE93"/>
        <w:category>
          <w:name w:val="General"/>
          <w:gallery w:val="placeholder"/>
        </w:category>
        <w:types>
          <w:type w:val="bbPlcHdr"/>
        </w:types>
        <w:behaviors>
          <w:behavior w:val="content"/>
        </w:behaviors>
        <w:guid w:val="{0C7F29A7-E7BE-47D5-90C8-4E11B100E005}"/>
      </w:docPartPr>
      <w:docPartBody>
        <w:p w:rsidR="00D833E5" w:rsidRDefault="00D758B0" w:rsidP="00D758B0">
          <w:pPr>
            <w:pStyle w:val="1FBAFB4009FA42DDA68F968B886CDE93"/>
          </w:pPr>
          <w:r w:rsidRPr="0052421F">
            <w:rPr>
              <w:rStyle w:val="PlaceholderText"/>
              <w:rFonts w:ascii="Aptos" w:hAnsi="Aptos"/>
            </w:rPr>
            <w:t>Click or tap here to enter text.</w:t>
          </w:r>
        </w:p>
      </w:docPartBody>
    </w:docPart>
    <w:docPart>
      <w:docPartPr>
        <w:name w:val="4AFAF4F6EFD643168B39CE7F7BC1D64E"/>
        <w:category>
          <w:name w:val="General"/>
          <w:gallery w:val="placeholder"/>
        </w:category>
        <w:types>
          <w:type w:val="bbPlcHdr"/>
        </w:types>
        <w:behaviors>
          <w:behavior w:val="content"/>
        </w:behaviors>
        <w:guid w:val="{04DB05CF-C9E6-41F5-B348-009883625F1E}"/>
      </w:docPartPr>
      <w:docPartBody>
        <w:p w:rsidR="00D833E5" w:rsidRDefault="00D758B0" w:rsidP="00D758B0">
          <w:pPr>
            <w:pStyle w:val="4AFAF4F6EFD643168B39CE7F7BC1D64E"/>
          </w:pPr>
          <w:r w:rsidRPr="00F60D29">
            <w:rPr>
              <w:rStyle w:val="PlaceholderText"/>
              <w:rFonts w:ascii="Aptos" w:hAnsi="Aptos"/>
            </w:rPr>
            <w:t>Click or tap here to enter text.</w:t>
          </w:r>
        </w:p>
      </w:docPartBody>
    </w:docPart>
    <w:docPart>
      <w:docPartPr>
        <w:name w:val="76340159074A4A3599BF1BC1C295F6AD"/>
        <w:category>
          <w:name w:val="General"/>
          <w:gallery w:val="placeholder"/>
        </w:category>
        <w:types>
          <w:type w:val="bbPlcHdr"/>
        </w:types>
        <w:behaviors>
          <w:behavior w:val="content"/>
        </w:behaviors>
        <w:guid w:val="{4D442F9B-932D-4FD6-947A-71F04E1BE9CA}"/>
      </w:docPartPr>
      <w:docPartBody>
        <w:p w:rsidR="00D833E5" w:rsidRDefault="00D758B0" w:rsidP="00D758B0">
          <w:pPr>
            <w:pStyle w:val="76340159074A4A3599BF1BC1C295F6AD"/>
          </w:pPr>
          <w:r w:rsidRPr="00F60D29">
            <w:rPr>
              <w:rStyle w:val="PlaceholderText"/>
              <w:rFonts w:ascii="Aptos" w:hAnsi="Aptos"/>
            </w:rPr>
            <w:t>Click or tap here to enter text.</w:t>
          </w:r>
        </w:p>
      </w:docPartBody>
    </w:docPart>
    <w:docPart>
      <w:docPartPr>
        <w:name w:val="D4502103079C4D19BD55B09FF5617495"/>
        <w:category>
          <w:name w:val="General"/>
          <w:gallery w:val="placeholder"/>
        </w:category>
        <w:types>
          <w:type w:val="bbPlcHdr"/>
        </w:types>
        <w:behaviors>
          <w:behavior w:val="content"/>
        </w:behaviors>
        <w:guid w:val="{C3C95F38-41B5-4CCE-8AE7-9583EB533A16}"/>
      </w:docPartPr>
      <w:docPartBody>
        <w:p w:rsidR="00D833E5" w:rsidRDefault="00D758B0" w:rsidP="00D758B0">
          <w:pPr>
            <w:pStyle w:val="D4502103079C4D19BD55B09FF5617495"/>
          </w:pPr>
          <w:r w:rsidRPr="003D44D6">
            <w:rPr>
              <w:rStyle w:val="PlaceholderText"/>
            </w:rPr>
            <w:t>Click or tap here to enter text.</w:t>
          </w:r>
        </w:p>
      </w:docPartBody>
    </w:docPart>
    <w:docPart>
      <w:docPartPr>
        <w:name w:val="57B1D12669DC4F4D9DCD93C54E5922F7"/>
        <w:category>
          <w:name w:val="General"/>
          <w:gallery w:val="placeholder"/>
        </w:category>
        <w:types>
          <w:type w:val="bbPlcHdr"/>
        </w:types>
        <w:behaviors>
          <w:behavior w:val="content"/>
        </w:behaviors>
        <w:guid w:val="{319471B2-2785-47F6-BB9B-9F309FAAA9E3}"/>
      </w:docPartPr>
      <w:docPartBody>
        <w:p w:rsidR="00D833E5" w:rsidRDefault="00D758B0" w:rsidP="00D758B0">
          <w:pPr>
            <w:pStyle w:val="57B1D12669DC4F4D9DCD93C54E5922F7"/>
          </w:pPr>
          <w:r w:rsidRPr="003D44D6">
            <w:rPr>
              <w:rStyle w:val="PlaceholderText"/>
            </w:rPr>
            <w:t>Click or tap here to enter text.</w:t>
          </w:r>
        </w:p>
      </w:docPartBody>
    </w:docPart>
    <w:docPart>
      <w:docPartPr>
        <w:name w:val="37BBDAA6FD0744CD8A5F3294FB43FA38"/>
        <w:category>
          <w:name w:val="General"/>
          <w:gallery w:val="placeholder"/>
        </w:category>
        <w:types>
          <w:type w:val="bbPlcHdr"/>
        </w:types>
        <w:behaviors>
          <w:behavior w:val="content"/>
        </w:behaviors>
        <w:guid w:val="{9597C53C-21D2-44C5-A2A9-18BBB33CA296}"/>
      </w:docPartPr>
      <w:docPartBody>
        <w:p w:rsidR="00D833E5" w:rsidRDefault="00D758B0" w:rsidP="00D758B0">
          <w:pPr>
            <w:pStyle w:val="37BBDAA6FD0744CD8A5F3294FB43FA38"/>
          </w:pPr>
          <w:r w:rsidRPr="003D44D6">
            <w:rPr>
              <w:rStyle w:val="PlaceholderText"/>
            </w:rPr>
            <w:t>Click or tap here to enter text.</w:t>
          </w:r>
        </w:p>
      </w:docPartBody>
    </w:docPart>
    <w:docPart>
      <w:docPartPr>
        <w:name w:val="925733C4841146A4A71437B3226E76FB"/>
        <w:category>
          <w:name w:val="General"/>
          <w:gallery w:val="placeholder"/>
        </w:category>
        <w:types>
          <w:type w:val="bbPlcHdr"/>
        </w:types>
        <w:behaviors>
          <w:behavior w:val="content"/>
        </w:behaviors>
        <w:guid w:val="{7634DA60-2DE4-4000-971E-D92595778993}"/>
      </w:docPartPr>
      <w:docPartBody>
        <w:p w:rsidR="00D833E5" w:rsidRDefault="00D758B0" w:rsidP="00D758B0">
          <w:pPr>
            <w:pStyle w:val="925733C4841146A4A71437B3226E76FB"/>
          </w:pPr>
          <w:r w:rsidRPr="003D44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93C1B"/>
    <w:multiLevelType w:val="multilevel"/>
    <w:tmpl w:val="2BEC47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783735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CD"/>
    <w:rsid w:val="00012641"/>
    <w:rsid w:val="001306F0"/>
    <w:rsid w:val="00143EC2"/>
    <w:rsid w:val="0014769C"/>
    <w:rsid w:val="001512D9"/>
    <w:rsid w:val="002F4640"/>
    <w:rsid w:val="003470D2"/>
    <w:rsid w:val="003E002A"/>
    <w:rsid w:val="005376F0"/>
    <w:rsid w:val="0055300C"/>
    <w:rsid w:val="005D3294"/>
    <w:rsid w:val="005E2196"/>
    <w:rsid w:val="00632500"/>
    <w:rsid w:val="00686FC4"/>
    <w:rsid w:val="006B4F28"/>
    <w:rsid w:val="00792223"/>
    <w:rsid w:val="00812BF4"/>
    <w:rsid w:val="00AE6286"/>
    <w:rsid w:val="00C56B96"/>
    <w:rsid w:val="00C75F78"/>
    <w:rsid w:val="00D758B0"/>
    <w:rsid w:val="00D833E5"/>
    <w:rsid w:val="00EE78CC"/>
    <w:rsid w:val="00F02A0F"/>
    <w:rsid w:val="00F95DC6"/>
    <w:rsid w:val="00FC0BC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58B0"/>
    <w:rPr>
      <w:color w:val="666666"/>
    </w:rPr>
  </w:style>
  <w:style w:type="paragraph" w:customStyle="1" w:styleId="3443B99B2BB840C6A8826FEF02A0E9A4">
    <w:name w:val="3443B99B2BB840C6A8826FEF02A0E9A4"/>
    <w:pPr>
      <w:spacing w:after="200" w:line="276" w:lineRule="auto"/>
    </w:pPr>
    <w:rPr>
      <w:kern w:val="0"/>
      <w:sz w:val="22"/>
      <w:szCs w:val="22"/>
      <w:lang w:val="en-US" w:eastAsia="en-US"/>
      <w14:ligatures w14:val="none"/>
    </w:rPr>
  </w:style>
  <w:style w:type="paragraph" w:customStyle="1" w:styleId="846B9DFF90A4412A98FC4443B84FC5D71">
    <w:name w:val="846B9DFF90A4412A98FC4443B84FC5D71"/>
    <w:pPr>
      <w:spacing w:after="200" w:line="276" w:lineRule="auto"/>
    </w:pPr>
    <w:rPr>
      <w:kern w:val="0"/>
      <w:sz w:val="22"/>
      <w:szCs w:val="22"/>
      <w:lang w:val="en-US" w:eastAsia="en-US"/>
      <w14:ligatures w14:val="none"/>
    </w:rPr>
  </w:style>
  <w:style w:type="paragraph" w:customStyle="1" w:styleId="4559F96AA9914CF8BE610A3347366231">
    <w:name w:val="4559F96AA9914CF8BE610A3347366231"/>
    <w:pPr>
      <w:spacing w:after="200" w:line="276" w:lineRule="auto"/>
    </w:pPr>
    <w:rPr>
      <w:kern w:val="0"/>
      <w:sz w:val="22"/>
      <w:szCs w:val="22"/>
      <w:lang w:val="en-US" w:eastAsia="en-US"/>
      <w14:ligatures w14:val="none"/>
    </w:rPr>
  </w:style>
  <w:style w:type="paragraph" w:customStyle="1" w:styleId="0DFEA3B057AA467B9FC54DDF3FB0DA431">
    <w:name w:val="0DFEA3B057AA467B9FC54DDF3FB0DA431"/>
    <w:pPr>
      <w:spacing w:after="200" w:line="276" w:lineRule="auto"/>
    </w:pPr>
    <w:rPr>
      <w:kern w:val="0"/>
      <w:sz w:val="22"/>
      <w:szCs w:val="22"/>
      <w:lang w:val="en-US" w:eastAsia="en-US"/>
      <w14:ligatures w14:val="none"/>
    </w:rPr>
  </w:style>
  <w:style w:type="paragraph" w:customStyle="1" w:styleId="904C64FEA6AA4FC6BDF63DBD0C9EDCFD">
    <w:name w:val="904C64FEA6AA4FC6BDF63DBD0C9EDCFD"/>
    <w:pPr>
      <w:spacing w:after="200" w:line="276" w:lineRule="auto"/>
    </w:pPr>
    <w:rPr>
      <w:kern w:val="0"/>
      <w:sz w:val="22"/>
      <w:szCs w:val="22"/>
      <w:lang w:val="en-US" w:eastAsia="en-US"/>
      <w14:ligatures w14:val="none"/>
    </w:rPr>
  </w:style>
  <w:style w:type="paragraph" w:customStyle="1" w:styleId="11E1CEF620AC48ABA739C707026569D9">
    <w:name w:val="11E1CEF620AC48ABA739C707026569D9"/>
    <w:pPr>
      <w:spacing w:after="200" w:line="276" w:lineRule="auto"/>
    </w:pPr>
    <w:rPr>
      <w:kern w:val="0"/>
      <w:sz w:val="22"/>
      <w:szCs w:val="22"/>
      <w:lang w:val="en-US" w:eastAsia="en-US"/>
      <w14:ligatures w14:val="none"/>
    </w:rPr>
  </w:style>
  <w:style w:type="paragraph" w:customStyle="1" w:styleId="D14A12627BF245CBAEC716F6CB746383">
    <w:name w:val="D14A12627BF245CBAEC716F6CB746383"/>
    <w:pPr>
      <w:spacing w:after="200" w:line="276" w:lineRule="auto"/>
    </w:pPr>
    <w:rPr>
      <w:kern w:val="0"/>
      <w:sz w:val="22"/>
      <w:szCs w:val="22"/>
      <w:lang w:val="en-US" w:eastAsia="en-US"/>
      <w14:ligatures w14:val="none"/>
    </w:rPr>
  </w:style>
  <w:style w:type="paragraph" w:customStyle="1" w:styleId="CEA4220AB0DC4C3588CED99F2ED41D02">
    <w:name w:val="CEA4220AB0DC4C3588CED99F2ED41D02"/>
    <w:pPr>
      <w:spacing w:after="200" w:line="276" w:lineRule="auto"/>
    </w:pPr>
    <w:rPr>
      <w:kern w:val="0"/>
      <w:sz w:val="22"/>
      <w:szCs w:val="22"/>
      <w:lang w:val="en-US" w:eastAsia="en-US"/>
      <w14:ligatures w14:val="none"/>
    </w:rPr>
  </w:style>
  <w:style w:type="paragraph" w:customStyle="1" w:styleId="90D1158398684214B9C7C4E24BFFF4E71">
    <w:name w:val="90D1158398684214B9C7C4E24BFFF4E71"/>
    <w:pPr>
      <w:spacing w:after="200" w:line="276" w:lineRule="auto"/>
    </w:pPr>
    <w:rPr>
      <w:kern w:val="0"/>
      <w:sz w:val="22"/>
      <w:szCs w:val="22"/>
      <w:lang w:val="en-US" w:eastAsia="en-US"/>
      <w14:ligatures w14:val="none"/>
    </w:rPr>
  </w:style>
  <w:style w:type="paragraph" w:customStyle="1" w:styleId="86F07D84D7E445ACAEA924D2D593C882">
    <w:name w:val="86F07D84D7E445ACAEA924D2D593C882"/>
    <w:pPr>
      <w:spacing w:after="200" w:line="276" w:lineRule="auto"/>
    </w:pPr>
    <w:rPr>
      <w:kern w:val="0"/>
      <w:sz w:val="22"/>
      <w:szCs w:val="22"/>
      <w:lang w:val="en-US" w:eastAsia="en-US"/>
      <w14:ligatures w14:val="none"/>
    </w:rPr>
  </w:style>
  <w:style w:type="paragraph" w:customStyle="1" w:styleId="041AF1BF6F024DD385027EB6F57EB0B4">
    <w:name w:val="041AF1BF6F024DD385027EB6F57EB0B4"/>
    <w:pPr>
      <w:spacing w:after="200" w:line="276" w:lineRule="auto"/>
    </w:pPr>
    <w:rPr>
      <w:kern w:val="0"/>
      <w:sz w:val="22"/>
      <w:szCs w:val="22"/>
      <w:lang w:val="en-US" w:eastAsia="en-US"/>
      <w14:ligatures w14:val="none"/>
    </w:rPr>
  </w:style>
  <w:style w:type="paragraph" w:customStyle="1" w:styleId="C79C7688274A4FDFA40C6AA52C2DF360">
    <w:name w:val="C79C7688274A4FDFA40C6AA52C2DF360"/>
    <w:pPr>
      <w:spacing w:after="200" w:line="276" w:lineRule="auto"/>
    </w:pPr>
    <w:rPr>
      <w:kern w:val="0"/>
      <w:sz w:val="22"/>
      <w:szCs w:val="22"/>
      <w:lang w:val="en-US" w:eastAsia="en-US"/>
      <w14:ligatures w14:val="none"/>
    </w:rPr>
  </w:style>
  <w:style w:type="paragraph" w:customStyle="1" w:styleId="8AC39FA838E842B7AAA3FC0AB03FE6EC1">
    <w:name w:val="8AC39FA838E842B7AAA3FC0AB03FE6EC1"/>
    <w:pPr>
      <w:spacing w:after="200" w:line="276" w:lineRule="auto"/>
    </w:pPr>
    <w:rPr>
      <w:kern w:val="0"/>
      <w:sz w:val="22"/>
      <w:szCs w:val="22"/>
      <w:lang w:val="en-US" w:eastAsia="en-US"/>
      <w14:ligatures w14:val="none"/>
    </w:rPr>
  </w:style>
  <w:style w:type="paragraph" w:customStyle="1" w:styleId="67170FE39CFC47148026B633B2AF548D1">
    <w:name w:val="67170FE39CFC47148026B633B2AF548D1"/>
    <w:pPr>
      <w:autoSpaceDE w:val="0"/>
      <w:autoSpaceDN w:val="0"/>
      <w:adjustRightInd w:val="0"/>
      <w:spacing w:after="0" w:line="240" w:lineRule="auto"/>
    </w:pPr>
    <w:rPr>
      <w:rFonts w:ascii="Calibri" w:eastAsiaTheme="minorHAnsi" w:hAnsi="Calibri" w:cs="Calibri"/>
      <w:color w:val="000000"/>
      <w:kern w:val="0"/>
      <w:lang w:val="en-US" w:eastAsia="en-US"/>
      <w14:ligatures w14:val="none"/>
    </w:rPr>
  </w:style>
  <w:style w:type="paragraph" w:customStyle="1" w:styleId="7B6B8C2B04B340B8A374AF1B6EE883FD">
    <w:name w:val="7B6B8C2B04B340B8A374AF1B6EE883FD"/>
    <w:pPr>
      <w:autoSpaceDE w:val="0"/>
      <w:autoSpaceDN w:val="0"/>
      <w:adjustRightInd w:val="0"/>
      <w:spacing w:after="0" w:line="240" w:lineRule="auto"/>
    </w:pPr>
    <w:rPr>
      <w:rFonts w:ascii="Calibri" w:eastAsiaTheme="minorHAnsi" w:hAnsi="Calibri" w:cs="Calibri"/>
      <w:color w:val="000000"/>
      <w:kern w:val="0"/>
      <w:lang w:val="en-US" w:eastAsia="en-US"/>
      <w14:ligatures w14:val="none"/>
    </w:rPr>
  </w:style>
  <w:style w:type="paragraph" w:customStyle="1" w:styleId="DF9D41B27168448F9923BB7FD11FD0E11">
    <w:name w:val="DF9D41B27168448F9923BB7FD11FD0E11"/>
    <w:pPr>
      <w:autoSpaceDE w:val="0"/>
      <w:autoSpaceDN w:val="0"/>
      <w:adjustRightInd w:val="0"/>
      <w:spacing w:after="0" w:line="240" w:lineRule="auto"/>
    </w:pPr>
    <w:rPr>
      <w:rFonts w:ascii="Calibri" w:eastAsiaTheme="minorHAnsi" w:hAnsi="Calibri" w:cs="Calibri"/>
      <w:color w:val="000000"/>
      <w:kern w:val="0"/>
      <w:lang w:val="en-US" w:eastAsia="en-US"/>
      <w14:ligatures w14:val="none"/>
    </w:rPr>
  </w:style>
  <w:style w:type="paragraph" w:customStyle="1" w:styleId="1485FE89A6D84B188A1B16AF28379EE7">
    <w:name w:val="1485FE89A6D84B188A1B16AF28379EE7"/>
    <w:pPr>
      <w:tabs>
        <w:tab w:val="num" w:pos="720"/>
      </w:tabs>
      <w:spacing w:after="200" w:line="276" w:lineRule="auto"/>
      <w:ind w:left="360" w:hanging="360"/>
      <w:contextualSpacing/>
    </w:pPr>
    <w:rPr>
      <w:kern w:val="0"/>
      <w:sz w:val="22"/>
      <w:szCs w:val="22"/>
      <w:lang w:val="en-US" w:eastAsia="en-US"/>
      <w14:ligatures w14:val="none"/>
    </w:rPr>
  </w:style>
  <w:style w:type="paragraph" w:customStyle="1" w:styleId="D572EFB50E424B12AAA63304E8D7B329">
    <w:name w:val="D572EFB50E424B12AAA63304E8D7B329"/>
    <w:rsid w:val="00D758B0"/>
  </w:style>
  <w:style w:type="paragraph" w:customStyle="1" w:styleId="7F89B659DEAD4B8698F5AA388E7AD736">
    <w:name w:val="7F89B659DEAD4B8698F5AA388E7AD736"/>
    <w:rsid w:val="00D758B0"/>
  </w:style>
  <w:style w:type="paragraph" w:customStyle="1" w:styleId="1FBAFB4009FA42DDA68F968B886CDE93">
    <w:name w:val="1FBAFB4009FA42DDA68F968B886CDE93"/>
    <w:rsid w:val="00D758B0"/>
  </w:style>
  <w:style w:type="paragraph" w:customStyle="1" w:styleId="4AFAF4F6EFD643168B39CE7F7BC1D64E">
    <w:name w:val="4AFAF4F6EFD643168B39CE7F7BC1D64E"/>
    <w:rsid w:val="00D758B0"/>
  </w:style>
  <w:style w:type="paragraph" w:customStyle="1" w:styleId="76340159074A4A3599BF1BC1C295F6AD">
    <w:name w:val="76340159074A4A3599BF1BC1C295F6AD"/>
    <w:rsid w:val="00D758B0"/>
  </w:style>
  <w:style w:type="paragraph" w:customStyle="1" w:styleId="D4502103079C4D19BD55B09FF5617495">
    <w:name w:val="D4502103079C4D19BD55B09FF5617495"/>
    <w:rsid w:val="00D758B0"/>
  </w:style>
  <w:style w:type="paragraph" w:customStyle="1" w:styleId="57B1D12669DC4F4D9DCD93C54E5922F7">
    <w:name w:val="57B1D12669DC4F4D9DCD93C54E5922F7"/>
    <w:rsid w:val="00D758B0"/>
  </w:style>
  <w:style w:type="paragraph" w:customStyle="1" w:styleId="37BBDAA6FD0744CD8A5F3294FB43FA38">
    <w:name w:val="37BBDAA6FD0744CD8A5F3294FB43FA38"/>
    <w:rsid w:val="00D758B0"/>
  </w:style>
  <w:style w:type="paragraph" w:customStyle="1" w:styleId="925733C4841146A4A71437B3226E76FB">
    <w:name w:val="925733C4841146A4A71437B3226E76FB"/>
    <w:rsid w:val="00D75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tails xmlns="9e583c7e-e3d1-4344-8084-fe1be194694d" xsi:nil="true"/>
    <lcf76f155ced4ddcb4097134ff3c332f xmlns="9e583c7e-e3d1-4344-8084-fe1be194694d">
      <Terms xmlns="http://schemas.microsoft.com/office/infopath/2007/PartnerControls"/>
    </lcf76f155ced4ddcb4097134ff3c332f>
    <TaxCatchAll xmlns="a4fc83d3-b086-4e94-bed0-7705bd59c95e" xsi:nil="true"/>
    <FiscalYear xmlns="9e583c7e-e3d1-4344-8084-fe1be19469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820439F1BCFE42A4DC8C43BC8DE73E" ma:contentTypeVersion="12" ma:contentTypeDescription="Create a new document." ma:contentTypeScope="" ma:versionID="e572d4d9c7df066bf50bdf48fc15d8cd">
  <xsd:schema xmlns:xsd="http://www.w3.org/2001/XMLSchema" xmlns:xs="http://www.w3.org/2001/XMLSchema" xmlns:p="http://schemas.microsoft.com/office/2006/metadata/properties" xmlns:ns2="9e583c7e-e3d1-4344-8084-fe1be194694d" xmlns:ns3="a4fc83d3-b086-4e94-bed0-7705bd59c95e" targetNamespace="http://schemas.microsoft.com/office/2006/metadata/properties" ma:root="true" ma:fieldsID="5bb64915a113c8384e9a2321252a435d" ns2:_="" ns3:_="">
    <xsd:import namespace="9e583c7e-e3d1-4344-8084-fe1be194694d"/>
    <xsd:import namespace="a4fc83d3-b086-4e94-bed0-7705bd59c9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tails" minOccurs="0"/>
                <xsd:element ref="ns2:FiscalYear"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83c7e-e3d1-4344-8084-fe1be1946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tails" ma:index="11" nillable="true" ma:displayName="Details" ma:format="Dropdown" ma:internalName="Details">
      <xsd:simpleType>
        <xsd:restriction base="dms:Note">
          <xsd:maxLength value="255"/>
        </xsd:restriction>
      </xsd:simpleType>
    </xsd:element>
    <xsd:element name="FiscalYear" ma:index="12" nillable="true" ma:displayName="Fiscal Year" ma:format="Dropdown" ma:internalName="FiscalYear">
      <xsd:simpleType>
        <xsd:restriction base="dms:Choice">
          <xsd:enumeration value="2021-2022"/>
          <xsd:enumeration value="2022-2023"/>
          <xsd:enumeration value="2023-2024"/>
          <xsd:enumeration value="2024-2025"/>
          <xsd:enumeration value="2025-2026"/>
          <xsd:enumeration value="2026-2027"/>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bbb29c-7118-44b5-93ac-0085b848430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c83d3-b086-4e94-bed0-7705bd59c95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7900395-d457-4357-9ce9-f8fdfe9c7f97}" ma:internalName="TaxCatchAll" ma:showField="CatchAllData" ma:web="a4fc83d3-b086-4e94-bed0-7705bd59c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E8B54-CC0F-4798-81CC-DB5C09CA62A8}">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3FB9E70-B6D4-43B7-947E-EAC5D0034AC2}">
  <ds:schemaRefs>
    <ds:schemaRef ds:uri="http://schemas.microsoft.com/office/2006/metadata/properties"/>
    <ds:schemaRef ds:uri="http://schemas.microsoft.com/office/infopath/2007/PartnerControls"/>
    <ds:schemaRef ds:uri="9e583c7e-e3d1-4344-8084-fe1be194694d"/>
    <ds:schemaRef ds:uri="a4fc83d3-b086-4e94-bed0-7705bd59c95e"/>
  </ds:schemaRefs>
</ds:datastoreItem>
</file>

<file path=customXml/itemProps4.xml><?xml version="1.0" encoding="utf-8"?>
<ds:datastoreItem xmlns:ds="http://schemas.openxmlformats.org/officeDocument/2006/customXml" ds:itemID="{CAC75AB7-2015-4A96-A459-138547F57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83c7e-e3d1-4344-8084-fe1be194694d"/>
    <ds:schemaRef ds:uri="a4fc83d3-b086-4e94-bed0-7705bd59c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925</Words>
  <Characters>5347</Characters>
  <Application>Microsoft Office Word</Application>
  <DocSecurity>2</DocSecurity>
  <Lines>198</Lines>
  <Paragraphs>127</Paragraphs>
  <ScaleCrop>false</ScaleCrop>
  <Manager/>
  <Company/>
  <LinksUpToDate>false</LinksUpToDate>
  <CharactersWithSpaces>6145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Vaqqas Javaid</cp:lastModifiedBy>
  <cp:revision>165</cp:revision>
  <dcterms:created xsi:type="dcterms:W3CDTF">2025-07-10T19:02:00Z</dcterms:created>
  <dcterms:modified xsi:type="dcterms:W3CDTF">2026-04-17T21:24:00Z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0x010100A0820439F1BCFE42A4DC8C43BC8DE73E</vt:lpwstr>
  </property>
  <property fmtid="{D5CDD505-2E9C-101B-9397-08002B2CF9AE}" pid="3" name="docLang">
    <vt:lpwstr>en</vt:lpwstr>
  </property>
  <property fmtid="{D5CDD505-2E9C-101B-9397-08002B2CF9AE}" pid="4" name="MediaServiceImageTags">
    <vt:lpwstr/>
  </property>
</Properties>
</file>